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8D027" w14:textId="2A83FBC4"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72A62859"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A30D6A">
        <w:rPr>
          <w:sz w:val="20"/>
          <w:szCs w:val="20"/>
        </w:rPr>
        <w:t>2</w:t>
      </w:r>
      <w:r w:rsidR="009A6BCD">
        <w:rPr>
          <w:sz w:val="20"/>
          <w:szCs w:val="20"/>
        </w:rPr>
        <w:t>8</w:t>
      </w:r>
      <w:r w:rsidR="0050501E" w:rsidRPr="002357D7">
        <w:rPr>
          <w:sz w:val="20"/>
          <w:szCs w:val="20"/>
        </w:rPr>
        <w:t>.</w:t>
      </w:r>
      <w:r w:rsidRPr="002357D7">
        <w:rPr>
          <w:sz w:val="20"/>
          <w:szCs w:val="20"/>
        </w:rPr>
        <w:t>202</w:t>
      </w:r>
      <w:r w:rsidR="00A30D6A">
        <w:rPr>
          <w:sz w:val="20"/>
          <w:szCs w:val="20"/>
        </w:rPr>
        <w:t>5</w:t>
      </w:r>
      <w:r w:rsidRPr="002357D7">
        <w:rPr>
          <w:sz w:val="20"/>
          <w:szCs w:val="20"/>
        </w:rPr>
        <w:t xml:space="preserve"> </w:t>
      </w:r>
      <w:r w:rsidR="0050501E" w:rsidRPr="002357D7">
        <w:rPr>
          <w:sz w:val="20"/>
          <w:szCs w:val="20"/>
        </w:rPr>
        <w:t>.MT</w:t>
      </w:r>
    </w:p>
    <w:p w14:paraId="3916742A" w14:textId="7BA6A3B6" w:rsidR="00D0219B" w:rsidRPr="002357D7" w:rsidRDefault="006D78CB" w:rsidP="0050501E">
      <w:pPr>
        <w:spacing w:after="0" w:line="240" w:lineRule="auto"/>
        <w:jc w:val="center"/>
        <w:rPr>
          <w:sz w:val="20"/>
          <w:szCs w:val="20"/>
        </w:rPr>
      </w:pPr>
      <w:r w:rsidRPr="002357D7">
        <w:rPr>
          <w:b/>
          <w:sz w:val="20"/>
          <w:szCs w:val="20"/>
        </w:rPr>
        <w:t xml:space="preserve">na wykonanie </w:t>
      </w:r>
      <w:r w:rsidR="002E08FC">
        <w:rPr>
          <w:b/>
          <w:sz w:val="20"/>
          <w:szCs w:val="20"/>
        </w:rPr>
        <w:t xml:space="preserve">dostaw wraz z montażem </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44FEC1" w14:textId="77777777" w:rsidR="00A30D6A" w:rsidRPr="00DB49CC" w:rsidRDefault="006D78CB" w:rsidP="00A30D6A">
      <w:pPr>
        <w:rPr>
          <w:b/>
          <w:bCs/>
        </w:rPr>
      </w:pPr>
      <w:r w:rsidRPr="0039291C">
        <w:rPr>
          <w:sz w:val="20"/>
          <w:szCs w:val="20"/>
        </w:rPr>
        <w:t xml:space="preserve">w ramach zadania pn. </w:t>
      </w:r>
      <w:r w:rsidR="00A30D6A" w:rsidRPr="00A30D6A">
        <w:rPr>
          <w:b/>
          <w:bCs/>
          <w:sz w:val="20"/>
          <w:szCs w:val="20"/>
        </w:rPr>
        <w:t>„Dostawa i montaż przepompowni wody pitnej zasilającej awaryjnie oraz wspomagającej wodociąg Tarnawatka z wodociągu Niemirówek w miejscowości Sumin Gmina Tarnawatka”</w:t>
      </w:r>
    </w:p>
    <w:p w14:paraId="0B7852BA" w14:textId="145D483E" w:rsidR="00EF0A33" w:rsidRPr="002357D7" w:rsidRDefault="00EF0A33" w:rsidP="00134B9B">
      <w:pPr>
        <w:pStyle w:val="NormalnyWeb"/>
        <w:snapToGrid w:val="0"/>
        <w:spacing w:before="0" w:after="0"/>
        <w:jc w:val="center"/>
        <w:rPr>
          <w:sz w:val="20"/>
          <w:szCs w:val="20"/>
        </w:rPr>
      </w:pPr>
    </w:p>
    <w:p w14:paraId="6BDFDD91" w14:textId="36ADB929" w:rsidR="00D0219B" w:rsidRPr="002357D7" w:rsidRDefault="006D78CB" w:rsidP="0050501E">
      <w:pPr>
        <w:spacing w:after="0" w:line="240" w:lineRule="auto"/>
        <w:ind w:left="0" w:right="47"/>
        <w:rPr>
          <w:sz w:val="20"/>
          <w:szCs w:val="20"/>
        </w:rPr>
      </w:pPr>
      <w:r w:rsidRPr="002357D7">
        <w:rPr>
          <w:sz w:val="20"/>
          <w:szCs w:val="20"/>
        </w:rPr>
        <w:t>Sporządzona w dniu …………………  202</w:t>
      </w:r>
      <w:r w:rsidR="00A30D6A">
        <w:rPr>
          <w:sz w:val="20"/>
          <w:szCs w:val="20"/>
        </w:rPr>
        <w:t>5</w:t>
      </w:r>
      <w:r w:rsidRPr="002357D7">
        <w:rPr>
          <w:sz w:val="20"/>
          <w:szCs w:val="20"/>
        </w:rPr>
        <w:t xml:space="preserve">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55392E7C"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w:t>
      </w:r>
      <w:r w:rsidR="0018216D">
        <w:rPr>
          <w:sz w:val="20"/>
          <w:szCs w:val="20"/>
        </w:rPr>
        <w:t>dostaw wraz z montażem</w:t>
      </w:r>
      <w:r w:rsidRPr="002357D7">
        <w:rPr>
          <w:sz w:val="20"/>
          <w:szCs w:val="20"/>
        </w:rPr>
        <w:t xml:space="preserve">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2552AE97"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i przekazywanie ich do użytkowania w wszystkich branżach przedmiotu umowy. Inspektor nadzoru wyłaniany jest w oddzielnym postępowaniu. </w:t>
      </w:r>
    </w:p>
    <w:p w14:paraId="27030EA0"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częściowy</w:t>
      </w:r>
      <w:r w:rsidRPr="002357D7">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49717281"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 xml:space="preserve">Zakończenie realizacji </w:t>
      </w:r>
      <w:r w:rsidR="0018216D">
        <w:rPr>
          <w:b/>
          <w:sz w:val="20"/>
          <w:szCs w:val="20"/>
        </w:rPr>
        <w:t xml:space="preserve">dostaw i montażu </w:t>
      </w:r>
      <w:r w:rsidRPr="002357D7">
        <w:rPr>
          <w:sz w:val="20"/>
          <w:szCs w:val="20"/>
        </w:rPr>
        <w:t xml:space="preserve">- realizację </w:t>
      </w:r>
      <w:r w:rsidR="0018216D">
        <w:rPr>
          <w:sz w:val="20"/>
          <w:szCs w:val="20"/>
        </w:rPr>
        <w:t xml:space="preserve">dostaw wraz z montażem </w:t>
      </w:r>
      <w:r w:rsidRPr="002357D7">
        <w:rPr>
          <w:sz w:val="20"/>
          <w:szCs w:val="20"/>
        </w:rPr>
        <w:t xml:space="preserve">uznaje się za zakończoną wówczas, gdy łącznie zachodzą niżej wymienione warunki: </w:t>
      </w:r>
    </w:p>
    <w:p w14:paraId="40CEFADD" w14:textId="77FC8603" w:rsidR="00D0219B" w:rsidRPr="002357D7" w:rsidRDefault="006D78CB" w:rsidP="0050501E">
      <w:pPr>
        <w:numPr>
          <w:ilvl w:val="1"/>
          <w:numId w:val="2"/>
        </w:numPr>
        <w:spacing w:after="0" w:line="240" w:lineRule="auto"/>
        <w:ind w:right="47" w:hanging="427"/>
        <w:rPr>
          <w:sz w:val="20"/>
          <w:szCs w:val="20"/>
        </w:rPr>
      </w:pPr>
      <w:r w:rsidRPr="002357D7">
        <w:rPr>
          <w:sz w:val="20"/>
          <w:szCs w:val="20"/>
        </w:rPr>
        <w:t xml:space="preserve">Wykonawca zakończył </w:t>
      </w:r>
      <w:r w:rsidR="0018216D">
        <w:rPr>
          <w:sz w:val="20"/>
          <w:szCs w:val="20"/>
        </w:rPr>
        <w:t>dostawy i montaż</w:t>
      </w:r>
      <w:r w:rsidRPr="002357D7">
        <w:rPr>
          <w:sz w:val="20"/>
          <w:szCs w:val="20"/>
        </w:rPr>
        <w:t xml:space="preserve"> objęte niniejszą umową, w tym uporządkował teren inwestycji. </w:t>
      </w:r>
    </w:p>
    <w:p w14:paraId="5F7AC840" w14:textId="2DE808CD" w:rsidR="00D0219B" w:rsidRPr="002357D7" w:rsidRDefault="006D78CB" w:rsidP="0050501E">
      <w:pPr>
        <w:numPr>
          <w:ilvl w:val="1"/>
          <w:numId w:val="2"/>
        </w:numPr>
        <w:spacing w:after="0" w:line="240" w:lineRule="auto"/>
        <w:ind w:right="47" w:hanging="427"/>
        <w:rPr>
          <w:sz w:val="20"/>
          <w:szCs w:val="20"/>
        </w:rPr>
      </w:pPr>
      <w:r w:rsidRPr="002357D7">
        <w:rPr>
          <w:sz w:val="20"/>
          <w:szCs w:val="20"/>
        </w:rPr>
        <w:t xml:space="preserve">Kierownik budowy dokona wpisu do Dziennika Budowy o zakończeniu </w:t>
      </w:r>
      <w:r w:rsidR="0018216D">
        <w:rPr>
          <w:sz w:val="20"/>
          <w:szCs w:val="20"/>
        </w:rPr>
        <w:t>dostawy i montażu</w:t>
      </w:r>
      <w:r w:rsidRPr="002357D7">
        <w:rPr>
          <w:sz w:val="20"/>
          <w:szCs w:val="20"/>
        </w:rPr>
        <w:t>, który zostanie potwierdzony podpisem przez In</w:t>
      </w:r>
      <w:r w:rsidR="0050501E" w:rsidRPr="002357D7">
        <w:rPr>
          <w:sz w:val="20"/>
          <w:szCs w:val="20"/>
        </w:rPr>
        <w:t>spektora nadzoru</w:t>
      </w:r>
      <w:r w:rsidRPr="002357D7">
        <w:rPr>
          <w:sz w:val="20"/>
          <w:szCs w:val="20"/>
        </w:rPr>
        <w:t xml:space="preserve">.  </w:t>
      </w:r>
    </w:p>
    <w:p w14:paraId="04612289" w14:textId="072EF416" w:rsidR="00D0219B" w:rsidRPr="002357D7" w:rsidRDefault="006D78CB" w:rsidP="0050501E">
      <w:pPr>
        <w:numPr>
          <w:ilvl w:val="1"/>
          <w:numId w:val="2"/>
        </w:numPr>
        <w:spacing w:after="0" w:line="240" w:lineRule="auto"/>
        <w:ind w:right="47" w:hanging="427"/>
        <w:rPr>
          <w:sz w:val="20"/>
          <w:szCs w:val="20"/>
        </w:rPr>
      </w:pPr>
      <w:r w:rsidRPr="002357D7">
        <w:rPr>
          <w:sz w:val="20"/>
          <w:szCs w:val="20"/>
        </w:rPr>
        <w:t xml:space="preserve">Wykonawca </w:t>
      </w:r>
      <w:r w:rsidR="0018216D">
        <w:rPr>
          <w:sz w:val="20"/>
          <w:szCs w:val="20"/>
        </w:rPr>
        <w:t xml:space="preserve">dostaw wraz z montażem </w:t>
      </w:r>
      <w:r w:rsidRPr="002357D7">
        <w:rPr>
          <w:sz w:val="20"/>
          <w:szCs w:val="20"/>
        </w:rPr>
        <w:t xml:space="preserve">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Pr>
          <w:sz w:val="20"/>
          <w:szCs w:val="20"/>
        </w:rPr>
        <w:t>.</w:t>
      </w:r>
      <w:r w:rsidRPr="002357D7">
        <w:rPr>
          <w:sz w:val="20"/>
          <w:szCs w:val="20"/>
        </w:rPr>
        <w:t xml:space="preserve"> Odbiór końcowy rozpoczyna bieg rękojmi i gwarancji dla całej inwestycji, </w:t>
      </w:r>
    </w:p>
    <w:p w14:paraId="67685927" w14:textId="2F56AB1D"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ostateczny</w:t>
      </w:r>
      <w:r w:rsidRPr="002357D7">
        <w:rPr>
          <w:sz w:val="20"/>
          <w:szCs w:val="20"/>
        </w:rPr>
        <w:t xml:space="preserve"> - dokonywany po upływie okresu rękojmi i gwarancji i usunięciu wad. Wykonawca otrzyma od Zamawiającego dokument poświadczający odbiór ostateczny obiektu wolnego od wad. Wraz z odbiorem ostatecznym nastąpi pełne rozliczenie Stron niniejszej umowy poprzez zwrot pozostałej (30%), zatrzymanej części zabezpieczenia należytego wykonania umowy.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5E36DEC3" w:rsidR="00D0219B" w:rsidRPr="002357D7" w:rsidRDefault="006D78CB" w:rsidP="0050501E">
      <w:pPr>
        <w:numPr>
          <w:ilvl w:val="0"/>
          <w:numId w:val="2"/>
        </w:numPr>
        <w:spacing w:after="0" w:line="240" w:lineRule="auto"/>
        <w:ind w:right="47" w:hanging="567"/>
        <w:rPr>
          <w:sz w:val="20"/>
          <w:szCs w:val="20"/>
        </w:rPr>
      </w:pPr>
      <w:r w:rsidRPr="005F336E">
        <w:rPr>
          <w:b/>
          <w:sz w:val="20"/>
          <w:szCs w:val="20"/>
        </w:rPr>
        <w:t>Teren</w:t>
      </w:r>
      <w:r w:rsidR="0018216D" w:rsidRPr="005F336E">
        <w:rPr>
          <w:b/>
          <w:sz w:val="20"/>
          <w:szCs w:val="20"/>
        </w:rPr>
        <w:t xml:space="preserve"> </w:t>
      </w:r>
      <w:r w:rsidRPr="005F336E">
        <w:rPr>
          <w:b/>
          <w:sz w:val="20"/>
          <w:szCs w:val="20"/>
        </w:rPr>
        <w:t>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05182AAC" w:rsidR="00D0219B" w:rsidRPr="00A30D6A" w:rsidRDefault="006D78CB" w:rsidP="00A30D6A">
      <w:pPr>
        <w:numPr>
          <w:ilvl w:val="0"/>
          <w:numId w:val="2"/>
        </w:numPr>
        <w:spacing w:line="240" w:lineRule="auto"/>
        <w:ind w:right="47" w:hanging="567"/>
        <w:rPr>
          <w:b/>
          <w:bCs/>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Rozporządzeniem Ministra Infrastruktury w sprawie szczegółowego zakresu i formy dokumentacji projektowej, specyfikacji technicznych wykonania i odbioru robót budowlanych oraz </w:t>
      </w:r>
      <w:proofErr w:type="spellStart"/>
      <w:r w:rsidR="00A30D6A" w:rsidRPr="00A30D6A">
        <w:rPr>
          <w:b/>
          <w:bCs/>
          <w:sz w:val="20"/>
          <w:szCs w:val="20"/>
        </w:rPr>
        <w:t>oraz</w:t>
      </w:r>
      <w:proofErr w:type="spellEnd"/>
      <w:r w:rsidR="00A30D6A" w:rsidRPr="00A30D6A">
        <w:rPr>
          <w:b/>
          <w:bCs/>
          <w:sz w:val="20"/>
          <w:szCs w:val="20"/>
        </w:rPr>
        <w:t xml:space="preserve"> programu funkcjonalno-użytkowego</w:t>
      </w:r>
      <w:r w:rsidRPr="00A30D6A">
        <w:rPr>
          <w:sz w:val="20"/>
          <w:szCs w:val="20"/>
        </w:rPr>
        <w:t xml:space="preserve"> (Dz.U. z 20</w:t>
      </w:r>
      <w:r w:rsidR="00A30D6A">
        <w:rPr>
          <w:sz w:val="20"/>
          <w:szCs w:val="20"/>
        </w:rPr>
        <w:t>21</w:t>
      </w:r>
      <w:r w:rsidRPr="00A30D6A">
        <w:rPr>
          <w:sz w:val="20"/>
          <w:szCs w:val="20"/>
        </w:rPr>
        <w:t xml:space="preserve"> r. poz. </w:t>
      </w:r>
      <w:r w:rsidR="00A30D6A">
        <w:rPr>
          <w:sz w:val="20"/>
          <w:szCs w:val="20"/>
        </w:rPr>
        <w:t>2454</w:t>
      </w:r>
      <w:r w:rsidRPr="00A30D6A">
        <w:rPr>
          <w:sz w:val="20"/>
          <w:szCs w:val="20"/>
        </w:rPr>
        <w:t xml:space="preserve"> ze zm.). </w:t>
      </w:r>
    </w:p>
    <w:p w14:paraId="1BFF0E91" w14:textId="28CAA226"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w:t>
      </w:r>
      <w:r w:rsidR="00A30D6A">
        <w:rPr>
          <w:sz w:val="20"/>
          <w:szCs w:val="20"/>
        </w:rPr>
        <w:t>25</w:t>
      </w:r>
      <w:r w:rsidRPr="002357D7">
        <w:rPr>
          <w:sz w:val="20"/>
          <w:szCs w:val="20"/>
        </w:rPr>
        <w:t xml:space="preserve"> r. poz. </w:t>
      </w:r>
      <w:r w:rsidR="00A30D6A">
        <w:rPr>
          <w:sz w:val="20"/>
          <w:szCs w:val="20"/>
        </w:rPr>
        <w:t>418</w:t>
      </w:r>
      <w:r w:rsidRPr="002357D7">
        <w:rPr>
          <w:sz w:val="20"/>
          <w:szCs w:val="20"/>
        </w:rPr>
        <w:t xml:space="preserve">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29AD0E36"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zgodności realizacji z dokumentacją projektową, uzgadnianiu możliwości wprowadzania rozwiązań zamiennych oraz opracowywaniu rozwiązań zamiennych w stosunku do przewidzianych w projekcie budowlanym/wykonawczym.  </w:t>
      </w:r>
    </w:p>
    <w:p w14:paraId="2FA8BC63" w14:textId="43713A81"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konieczności </w:t>
      </w:r>
      <w:r w:rsidRPr="002357D7">
        <w:rPr>
          <w:sz w:val="20"/>
          <w:szCs w:val="20"/>
        </w:rPr>
        <w:t>– dokument określający zakres rzeczowo-finansowy zmian w zakresie robót budowlanych</w:t>
      </w:r>
      <w:r w:rsidR="005F336E">
        <w:rPr>
          <w:sz w:val="20"/>
          <w:szCs w:val="20"/>
        </w:rPr>
        <w:t>, dostaw lub usług</w:t>
      </w:r>
      <w:r w:rsidRPr="002357D7">
        <w:rPr>
          <w:sz w:val="20"/>
          <w:szCs w:val="20"/>
        </w:rPr>
        <w:t xml:space="preserve"> dokonywanych w celu prawidłowej realizacji przedmiotu Umowy, sporządzany w przypadku wystąpienia robót</w:t>
      </w:r>
      <w:r w:rsidR="005F336E">
        <w:rPr>
          <w:sz w:val="20"/>
          <w:szCs w:val="20"/>
        </w:rPr>
        <w:t xml:space="preserve">, dostaw lub usług </w:t>
      </w:r>
      <w:r w:rsidRPr="002357D7">
        <w:rPr>
          <w:sz w:val="20"/>
          <w:szCs w:val="20"/>
        </w:rPr>
        <w:t xml:space="preserve"> dodatkowych, zamiennych lub potrzeby zaniechania wykonania niektórych robót,</w:t>
      </w:r>
      <w:r w:rsidR="0094019D">
        <w:rPr>
          <w:sz w:val="20"/>
          <w:szCs w:val="20"/>
        </w:rPr>
        <w:t xml:space="preserve"> dostaw lub usług</w:t>
      </w:r>
      <w:r w:rsidRPr="002357D7">
        <w:rPr>
          <w:sz w:val="20"/>
          <w:szCs w:val="20"/>
        </w:rPr>
        <w:t xml:space="preserve"> w celu prawidłowej realizacji przedmiotu </w:t>
      </w:r>
      <w:r w:rsidRPr="002357D7">
        <w:rPr>
          <w:sz w:val="20"/>
          <w:szCs w:val="20"/>
        </w:rPr>
        <w:lastRenderedPageBreak/>
        <w:t>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65552631"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robót zanikających i ulegających zakryciu</w:t>
      </w:r>
      <w:r w:rsidRPr="002357D7">
        <w:rPr>
          <w:sz w:val="20"/>
          <w:szCs w:val="20"/>
        </w:rPr>
        <w:t xml:space="preserve"> – dokument potwierdzający odbiór robót</w:t>
      </w:r>
      <w:r w:rsidR="0094019D">
        <w:rPr>
          <w:sz w:val="20"/>
          <w:szCs w:val="20"/>
        </w:rPr>
        <w:t>, dostaw lub usług</w:t>
      </w:r>
      <w:r w:rsidRPr="002357D7">
        <w:rPr>
          <w:sz w:val="20"/>
          <w:szCs w:val="20"/>
        </w:rPr>
        <w:t xml:space="preserve"> w zakresie wykonania przez Wykonawcę zgodnie z Umową robót</w:t>
      </w:r>
      <w:r w:rsidR="0094019D">
        <w:rPr>
          <w:sz w:val="20"/>
          <w:szCs w:val="20"/>
        </w:rPr>
        <w:t>, dostaw lub usług</w:t>
      </w:r>
      <w:r w:rsidRPr="002357D7">
        <w:rPr>
          <w:sz w:val="20"/>
          <w:szCs w:val="20"/>
        </w:rPr>
        <w:t xml:space="preserve"> zanikających lub ulegających zakryciu.  </w:t>
      </w:r>
    </w:p>
    <w:p w14:paraId="52EEDA55" w14:textId="1962D606"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w:t>
      </w:r>
      <w:r w:rsidR="0094019D">
        <w:rPr>
          <w:sz w:val="20"/>
          <w:szCs w:val="20"/>
        </w:rPr>
        <w:t>, dostaw lub usług</w:t>
      </w:r>
      <w:r w:rsidRPr="002357D7">
        <w:rPr>
          <w:sz w:val="20"/>
          <w:szCs w:val="20"/>
        </w:rPr>
        <w:t xml:space="preserve"> w zakresie wykonania przez Wykonawcę zgodnie z Umową części robót budowlanych</w:t>
      </w:r>
      <w:r w:rsidR="0094019D">
        <w:rPr>
          <w:sz w:val="20"/>
          <w:szCs w:val="20"/>
        </w:rPr>
        <w:t>, dostaw lub usług</w:t>
      </w:r>
      <w:r w:rsidRPr="002357D7">
        <w:rPr>
          <w:sz w:val="20"/>
          <w:szCs w:val="20"/>
          <w:u w:val="single" w:color="000000"/>
        </w:rPr>
        <w:t>.</w:t>
      </w:r>
      <w:r w:rsidRPr="002357D7">
        <w:rPr>
          <w:sz w:val="20"/>
          <w:szCs w:val="20"/>
        </w:rPr>
        <w:t xml:space="preserve"> </w:t>
      </w:r>
    </w:p>
    <w:p w14:paraId="303AE365" w14:textId="0F392B3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odbioru usunięcia </w:t>
      </w:r>
      <w:r w:rsidR="00E23CF7" w:rsidRPr="002357D7">
        <w:rPr>
          <w:b/>
          <w:sz w:val="20"/>
          <w:szCs w:val="20"/>
        </w:rPr>
        <w:t>w</w:t>
      </w:r>
      <w:r w:rsidRPr="002357D7">
        <w:rPr>
          <w:b/>
          <w:sz w:val="20"/>
          <w:szCs w:val="20"/>
        </w:rPr>
        <w:t>ad</w:t>
      </w:r>
      <w:r w:rsidRPr="002357D7">
        <w:rPr>
          <w:sz w:val="20"/>
          <w:szCs w:val="20"/>
        </w:rPr>
        <w:t xml:space="preserve"> – dokument potwierdzający odbiór robót</w:t>
      </w:r>
      <w:r w:rsidR="0094019D">
        <w:rPr>
          <w:sz w:val="20"/>
          <w:szCs w:val="20"/>
        </w:rPr>
        <w:t>, dostaw lub usług</w:t>
      </w:r>
      <w:r w:rsidRPr="002357D7">
        <w:rPr>
          <w:sz w:val="20"/>
          <w:szCs w:val="20"/>
        </w:rPr>
        <w:t xml:space="preserve"> w zakresie wykonania usunięcia przez Wykonawcę wad powstałych w okresie rękojmi za wady fizyczne lub gwarancji jakości w robotach budowlanych</w:t>
      </w:r>
      <w:r w:rsidR="0094019D">
        <w:rPr>
          <w:sz w:val="20"/>
          <w:szCs w:val="20"/>
        </w:rPr>
        <w:t>, dostawach lub usługach</w:t>
      </w:r>
      <w:r w:rsidRPr="002357D7">
        <w:rPr>
          <w:sz w:val="20"/>
          <w:szCs w:val="20"/>
        </w:rPr>
        <w:t xml:space="preserve"> zrealizowanych na podstawie Umowy.  </w:t>
      </w:r>
    </w:p>
    <w:p w14:paraId="5E325E79" w14:textId="47FCC5FA"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końcowego robót</w:t>
      </w:r>
      <w:r w:rsidR="0094019D">
        <w:rPr>
          <w:b/>
          <w:sz w:val="20"/>
          <w:szCs w:val="20"/>
        </w:rPr>
        <w:t>, dostaw lub usług</w:t>
      </w:r>
      <w:r w:rsidRPr="002357D7">
        <w:rPr>
          <w:sz w:val="20"/>
          <w:szCs w:val="20"/>
        </w:rPr>
        <w:t xml:space="preserve"> - dokument potwierdzający odbiór wykonania przez Wykonawcę całości robót budowlanych</w:t>
      </w:r>
      <w:r w:rsidR="0094019D">
        <w:rPr>
          <w:sz w:val="20"/>
          <w:szCs w:val="20"/>
        </w:rPr>
        <w:t xml:space="preserve">, </w:t>
      </w:r>
      <w:r w:rsidR="00A30D6A">
        <w:rPr>
          <w:sz w:val="20"/>
          <w:szCs w:val="20"/>
        </w:rPr>
        <w:t>dostaw</w:t>
      </w:r>
      <w:r w:rsidRPr="002357D7">
        <w:rPr>
          <w:sz w:val="20"/>
          <w:szCs w:val="20"/>
        </w:rPr>
        <w:t xml:space="preserve"> </w:t>
      </w:r>
      <w:r w:rsidR="0094019D">
        <w:rPr>
          <w:sz w:val="20"/>
          <w:szCs w:val="20"/>
        </w:rPr>
        <w:t xml:space="preserve">lub usług </w:t>
      </w:r>
      <w:r w:rsidRPr="002357D7">
        <w:rPr>
          <w:sz w:val="20"/>
          <w:szCs w:val="20"/>
        </w:rPr>
        <w:t xml:space="preserve">będących przedmiotem Umowy. </w:t>
      </w:r>
    </w:p>
    <w:p w14:paraId="4D5F3E6B" w14:textId="1FFB16C3"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w:t>
      </w:r>
      <w:r w:rsidR="0094019D">
        <w:rPr>
          <w:sz w:val="20"/>
          <w:szCs w:val="20"/>
        </w:rPr>
        <w:t xml:space="preserve">, </w:t>
      </w:r>
      <w:r w:rsidR="00A30D6A">
        <w:rPr>
          <w:sz w:val="20"/>
          <w:szCs w:val="20"/>
        </w:rPr>
        <w:t>dostaw</w:t>
      </w:r>
      <w:r w:rsidRPr="002357D7">
        <w:rPr>
          <w:sz w:val="20"/>
          <w:szCs w:val="20"/>
        </w:rPr>
        <w:t xml:space="preserve"> </w:t>
      </w:r>
      <w:r w:rsidR="0094019D">
        <w:rPr>
          <w:sz w:val="20"/>
          <w:szCs w:val="20"/>
        </w:rPr>
        <w:t xml:space="preserve">lub usług </w:t>
      </w:r>
      <w:r w:rsidRPr="002357D7">
        <w:rPr>
          <w:sz w:val="20"/>
          <w:szCs w:val="20"/>
        </w:rPr>
        <w:t>po usunięciu przez Wykonawcę wszystkich Wad ujawnionych w robotach budowlanych</w:t>
      </w:r>
      <w:r w:rsidR="0094019D">
        <w:rPr>
          <w:sz w:val="20"/>
          <w:szCs w:val="20"/>
        </w:rPr>
        <w:t xml:space="preserve">, </w:t>
      </w:r>
      <w:r w:rsidR="00A30D6A">
        <w:rPr>
          <w:sz w:val="20"/>
          <w:szCs w:val="20"/>
        </w:rPr>
        <w:t>dostawach</w:t>
      </w:r>
      <w:r w:rsidRPr="002357D7">
        <w:rPr>
          <w:sz w:val="20"/>
          <w:szCs w:val="20"/>
        </w:rPr>
        <w:t xml:space="preserve"> </w:t>
      </w:r>
      <w:r w:rsidR="0094019D">
        <w:rPr>
          <w:sz w:val="20"/>
          <w:szCs w:val="20"/>
        </w:rPr>
        <w:t xml:space="preserve">lub usługach </w:t>
      </w:r>
      <w:r w:rsidRPr="002357D7">
        <w:rPr>
          <w:sz w:val="20"/>
          <w:szCs w:val="20"/>
        </w:rPr>
        <w:t xml:space="preserve">zrealizowanych na podstawie Umowy w okresie rękojmi  i gwarancji jakości.  </w:t>
      </w:r>
    </w:p>
    <w:p w14:paraId="59EA6F61" w14:textId="1167CC3A"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umowa wskazująca na wykonywanie czynności pracy w sposób określony w art. 22 § 1 ustawy z dnia 26 czerwca 1974 r. Kodeks pracy (</w:t>
      </w:r>
      <w:r w:rsidR="00A30D6A">
        <w:rPr>
          <w:sz w:val="20"/>
          <w:szCs w:val="20"/>
        </w:rPr>
        <w:t xml:space="preserve">tj. </w:t>
      </w:r>
      <w:r w:rsidRPr="002357D7">
        <w:rPr>
          <w:sz w:val="20"/>
          <w:szCs w:val="20"/>
        </w:rPr>
        <w:t>Dz. U. z 20</w:t>
      </w:r>
      <w:r w:rsidR="00A30D6A">
        <w:rPr>
          <w:sz w:val="20"/>
          <w:szCs w:val="20"/>
        </w:rPr>
        <w:t>25</w:t>
      </w:r>
      <w:r w:rsidRPr="002357D7">
        <w:rPr>
          <w:sz w:val="20"/>
          <w:szCs w:val="20"/>
        </w:rPr>
        <w:t xml:space="preserve"> r., poz. </w:t>
      </w:r>
      <w:r w:rsidR="00A30D6A">
        <w:rPr>
          <w:sz w:val="20"/>
          <w:szCs w:val="20"/>
        </w:rPr>
        <w:t>277</w:t>
      </w:r>
      <w:r w:rsidRPr="002357D7">
        <w:rPr>
          <w:sz w:val="20"/>
          <w:szCs w:val="20"/>
        </w:rPr>
        <w:t xml:space="preserve">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730C0C4F" w14:textId="72852221" w:rsidR="00D0219B" w:rsidRPr="00A30D6A" w:rsidRDefault="006D78CB" w:rsidP="00A30D6A">
      <w:pPr>
        <w:numPr>
          <w:ilvl w:val="0"/>
          <w:numId w:val="4"/>
        </w:numPr>
        <w:spacing w:after="0" w:line="240" w:lineRule="auto"/>
        <w:ind w:right="47" w:hanging="504"/>
        <w:rPr>
          <w:sz w:val="20"/>
          <w:szCs w:val="20"/>
        </w:rPr>
      </w:pPr>
      <w:r w:rsidRPr="00A30D6A">
        <w:rPr>
          <w:sz w:val="20"/>
          <w:szCs w:val="20"/>
        </w:rPr>
        <w:t xml:space="preserve">Przedmiotem umowy jest wykonanie </w:t>
      </w:r>
      <w:r w:rsidR="00A30D6A" w:rsidRPr="00A30D6A">
        <w:rPr>
          <w:sz w:val="20"/>
          <w:szCs w:val="20"/>
        </w:rPr>
        <w:t xml:space="preserve">dostaw </w:t>
      </w:r>
      <w:r w:rsidR="0094019D">
        <w:rPr>
          <w:sz w:val="20"/>
          <w:szCs w:val="20"/>
        </w:rPr>
        <w:t xml:space="preserve">wraz  montażem </w:t>
      </w:r>
      <w:r w:rsidR="00A30D6A" w:rsidRPr="00A30D6A">
        <w:rPr>
          <w:sz w:val="20"/>
          <w:szCs w:val="20"/>
        </w:rPr>
        <w:t xml:space="preserve">dla </w:t>
      </w:r>
      <w:r w:rsidRPr="00A30D6A">
        <w:rPr>
          <w:sz w:val="20"/>
          <w:szCs w:val="20"/>
        </w:rPr>
        <w:t>zadania inwestycyjnego pn.</w:t>
      </w:r>
      <w:r w:rsidR="001478B2" w:rsidRPr="00A30D6A">
        <w:rPr>
          <w:sz w:val="20"/>
          <w:szCs w:val="20"/>
        </w:rPr>
        <w:t xml:space="preserve">: </w:t>
      </w:r>
      <w:r w:rsidR="00A30D6A" w:rsidRPr="00A30D6A">
        <w:rPr>
          <w:b/>
          <w:bCs/>
          <w:sz w:val="20"/>
          <w:szCs w:val="20"/>
        </w:rPr>
        <w:t>„Dostawa i montaż przepompowni wody pitnej zasilającej awaryjnie oraz wspomagającej wodociąg Tarnawatka z wodociągu Niemirówek w miejscowości Sumin Gmina Tarnawatka”</w:t>
      </w:r>
      <w:r w:rsidR="00134B9B" w:rsidRPr="00A30D6A">
        <w:rPr>
          <w:b/>
          <w:bCs/>
          <w:sz w:val="20"/>
          <w:szCs w:val="20"/>
        </w:rPr>
        <w:t>.</w:t>
      </w:r>
      <w:r w:rsidR="004503F9" w:rsidRPr="00A30D6A">
        <w:rPr>
          <w:rFonts w:ascii="Times New Roman" w:hAnsi="Times New Roman" w:cs="Times New Roman"/>
          <w:b/>
          <w:bCs/>
          <w:sz w:val="24"/>
          <w:szCs w:val="24"/>
        </w:rPr>
        <w:t xml:space="preserve"> </w:t>
      </w:r>
      <w:r w:rsidRPr="00A30D6A">
        <w:rPr>
          <w:sz w:val="20"/>
          <w:szCs w:val="20"/>
        </w:rPr>
        <w:t xml:space="preserve">Przedmiot umowy obejmuje wykonanie wszelkich i niezbędnych </w:t>
      </w:r>
      <w:r w:rsidR="00A30D6A">
        <w:rPr>
          <w:sz w:val="20"/>
          <w:szCs w:val="20"/>
        </w:rPr>
        <w:t>dostaw</w:t>
      </w:r>
      <w:r w:rsidR="0094019D">
        <w:rPr>
          <w:sz w:val="20"/>
          <w:szCs w:val="20"/>
        </w:rPr>
        <w:t xml:space="preserve">, </w:t>
      </w:r>
      <w:r w:rsidRPr="00A30D6A">
        <w:rPr>
          <w:sz w:val="20"/>
          <w:szCs w:val="20"/>
        </w:rPr>
        <w:t>robót budowlanych</w:t>
      </w:r>
      <w:r w:rsidR="0094019D">
        <w:rPr>
          <w:sz w:val="20"/>
          <w:szCs w:val="20"/>
        </w:rPr>
        <w:t xml:space="preserve"> i usług</w:t>
      </w:r>
      <w:r w:rsidRPr="00A30D6A">
        <w:rPr>
          <w:sz w:val="20"/>
          <w:szCs w:val="20"/>
        </w:rPr>
        <w:t xml:space="preserve">.  </w:t>
      </w:r>
    </w:p>
    <w:p w14:paraId="30412005" w14:textId="77777777"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Zakres rzeczowy przedmiotu umowy ma być wykonany w oparciu o: </w:t>
      </w:r>
    </w:p>
    <w:p w14:paraId="4D763A41" w14:textId="2CA5D949" w:rsidR="00D0219B" w:rsidRPr="002357D7" w:rsidRDefault="006D78CB" w:rsidP="0050501E">
      <w:pPr>
        <w:numPr>
          <w:ilvl w:val="1"/>
          <w:numId w:val="4"/>
        </w:numPr>
        <w:spacing w:after="0" w:line="240" w:lineRule="auto"/>
        <w:ind w:right="47" w:hanging="425"/>
        <w:rPr>
          <w:sz w:val="20"/>
          <w:szCs w:val="20"/>
        </w:rPr>
      </w:pPr>
      <w:r w:rsidRPr="002357D7">
        <w:rPr>
          <w:sz w:val="20"/>
          <w:szCs w:val="20"/>
        </w:rPr>
        <w:t>Pro</w:t>
      </w:r>
      <w:r w:rsidR="00A30D6A">
        <w:rPr>
          <w:sz w:val="20"/>
          <w:szCs w:val="20"/>
        </w:rPr>
        <w:t xml:space="preserve">gram Funkcjonalno-Użytkowy </w:t>
      </w:r>
      <w:r w:rsidRPr="002357D7">
        <w:rPr>
          <w:sz w:val="20"/>
          <w:szCs w:val="20"/>
        </w:rPr>
        <w:t xml:space="preserve"> – załącznik nr 1 do umowy, </w:t>
      </w:r>
    </w:p>
    <w:p w14:paraId="07464E38"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7F5D1E41" w:rsidR="00D0219B" w:rsidRPr="00E57F4D" w:rsidRDefault="006D78CB" w:rsidP="00C747C7">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73C1D32B" w14:textId="4BF91D2A" w:rsidR="00E57F4D" w:rsidRPr="00283184" w:rsidRDefault="00985DD0" w:rsidP="00C747C7">
      <w:pPr>
        <w:pStyle w:val="Akapitzlist"/>
        <w:numPr>
          <w:ilvl w:val="0"/>
          <w:numId w:val="46"/>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w:t>
      </w:r>
      <w:r w:rsidR="00A30D6A">
        <w:rPr>
          <w:sz w:val="20"/>
          <w:szCs w:val="20"/>
        </w:rPr>
        <w:t xml:space="preserve">, </w:t>
      </w:r>
      <w:r w:rsidR="00E57F4D" w:rsidRPr="00E57F4D">
        <w:rPr>
          <w:sz w:val="20"/>
          <w:szCs w:val="20"/>
        </w:rPr>
        <w:t xml:space="preserve">wiedzą techniczną, obowiązującymi przepisami oraz ewentualnymi wskazówkami i </w:t>
      </w:r>
      <w:r w:rsidR="00E57F4D" w:rsidRPr="00283184">
        <w:rPr>
          <w:sz w:val="20"/>
          <w:szCs w:val="20"/>
        </w:rPr>
        <w:t>zaleceniami Zamawiającego.</w:t>
      </w:r>
    </w:p>
    <w:p w14:paraId="3FA7D90E" w14:textId="3E81E13E" w:rsidR="00985DD0" w:rsidRPr="00283184" w:rsidRDefault="00283184" w:rsidP="00C747C7">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00985DD0" w:rsidRPr="00283184">
        <w:rPr>
          <w:color w:val="FF0000"/>
          <w:sz w:val="20"/>
          <w:szCs w:val="20"/>
        </w:rPr>
        <w:t xml:space="preserve"> </w:t>
      </w:r>
    </w:p>
    <w:p w14:paraId="6DCF06FD" w14:textId="652054CC" w:rsidR="00E57F4D" w:rsidRPr="00E57F4D" w:rsidRDefault="00E57F4D" w:rsidP="00C747C7">
      <w:pPr>
        <w:pStyle w:val="Akapitzlist"/>
        <w:numPr>
          <w:ilvl w:val="0"/>
          <w:numId w:val="46"/>
        </w:numPr>
        <w:ind w:left="1276"/>
        <w:rPr>
          <w:sz w:val="20"/>
          <w:szCs w:val="20"/>
        </w:rPr>
      </w:pPr>
      <w:r w:rsidRPr="00E57F4D">
        <w:rPr>
          <w:sz w:val="20"/>
          <w:szCs w:val="20"/>
        </w:rPr>
        <w:t>Wykonawca zobowiązuje się wykonać przedmiot umowy z materiałów własnych.</w:t>
      </w:r>
    </w:p>
    <w:p w14:paraId="3A4C072E" w14:textId="6D6C0D31" w:rsidR="00E57F4D" w:rsidRPr="00E57F4D" w:rsidRDefault="00E57F4D" w:rsidP="00C747C7">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w:t>
      </w:r>
      <w:r w:rsidR="00C949E4">
        <w:rPr>
          <w:sz w:val="20"/>
          <w:szCs w:val="20"/>
        </w:rPr>
        <w:t>.</w:t>
      </w:r>
    </w:p>
    <w:p w14:paraId="11BC3F83" w14:textId="6037BB00" w:rsidR="00E57F4D" w:rsidRPr="00E57F4D" w:rsidRDefault="00E57F4D" w:rsidP="00C747C7">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7DDD4939" w14:textId="7E902848" w:rsidR="00E57F4D" w:rsidRPr="00E57F4D" w:rsidRDefault="00E57F4D" w:rsidP="00C747C7">
      <w:pPr>
        <w:pStyle w:val="Akapitzlist"/>
        <w:numPr>
          <w:ilvl w:val="0"/>
          <w:numId w:val="46"/>
        </w:numPr>
        <w:ind w:left="1276"/>
        <w:rPr>
          <w:sz w:val="20"/>
          <w:szCs w:val="20"/>
        </w:rPr>
      </w:pPr>
      <w:r w:rsidRPr="00E57F4D">
        <w:rPr>
          <w:sz w:val="20"/>
          <w:szCs w:val="20"/>
        </w:rPr>
        <w:t>Wykonawca zapewni odpowiedni potencjał ludzki oraz potrzebne oprzyrządowanie.</w:t>
      </w:r>
    </w:p>
    <w:p w14:paraId="14963A3D" w14:textId="099E4CD3" w:rsidR="00E57F4D" w:rsidRDefault="00E57F4D" w:rsidP="00C747C7">
      <w:pPr>
        <w:pStyle w:val="Akapitzlist"/>
        <w:numPr>
          <w:ilvl w:val="0"/>
          <w:numId w:val="46"/>
        </w:numPr>
        <w:ind w:left="1276"/>
        <w:rPr>
          <w:sz w:val="20"/>
          <w:szCs w:val="20"/>
        </w:rPr>
      </w:pPr>
      <w:r w:rsidRPr="00E57F4D">
        <w:rPr>
          <w:sz w:val="20"/>
          <w:szCs w:val="20"/>
        </w:rPr>
        <w:t>Wykonawca zobowiązuje się wykonać i utrzymać na koszt własny zaplecze, a także zapewnić warunki bezpieczeństwa i higieny pracy.</w:t>
      </w:r>
    </w:p>
    <w:p w14:paraId="6244FCF7" w14:textId="148B273A" w:rsidR="00E57F4D" w:rsidRPr="00E57F4D" w:rsidRDefault="00E57F4D" w:rsidP="00C747C7">
      <w:pPr>
        <w:pStyle w:val="Akapitzlist"/>
        <w:numPr>
          <w:ilvl w:val="0"/>
          <w:numId w:val="46"/>
        </w:numPr>
        <w:ind w:left="1276"/>
        <w:rPr>
          <w:sz w:val="20"/>
          <w:szCs w:val="20"/>
        </w:rPr>
      </w:pPr>
      <w:r w:rsidRPr="00E57F4D">
        <w:rPr>
          <w:sz w:val="20"/>
          <w:szCs w:val="20"/>
        </w:rPr>
        <w:lastRenderedPageBreak/>
        <w:t>Wykonawca dostarczy Zamawiającemu przed odbiorem końcowym przedmiotu umowy, kompletną dokumentację potwierdzającą dopuszczenie do obrotu i powszechnego lub jednostkowego stosowania materiałów</w:t>
      </w:r>
      <w:r w:rsidR="00C949E4">
        <w:rPr>
          <w:sz w:val="20"/>
          <w:szCs w:val="20"/>
        </w:rPr>
        <w:t xml:space="preserve">, urządzeń </w:t>
      </w:r>
      <w:r w:rsidRPr="00E57F4D">
        <w:rPr>
          <w:sz w:val="20"/>
          <w:szCs w:val="20"/>
        </w:rPr>
        <w:t>zastosowanych przez wykonawcę.</w:t>
      </w:r>
    </w:p>
    <w:p w14:paraId="0BA98286" w14:textId="40E579A2" w:rsidR="00E57F4D" w:rsidRPr="00E57F4D" w:rsidRDefault="00E57F4D" w:rsidP="00C747C7">
      <w:pPr>
        <w:pStyle w:val="Akapitzlist"/>
        <w:numPr>
          <w:ilvl w:val="0"/>
          <w:numId w:val="46"/>
        </w:numPr>
        <w:ind w:left="1276"/>
        <w:rPr>
          <w:sz w:val="20"/>
          <w:szCs w:val="20"/>
        </w:rPr>
      </w:pPr>
      <w:r w:rsidRPr="00E57F4D">
        <w:rPr>
          <w:sz w:val="20"/>
          <w:szCs w:val="20"/>
        </w:rPr>
        <w:t xml:space="preserve">Wykonawca w czasie realizacji </w:t>
      </w:r>
      <w:r w:rsidR="00C949E4">
        <w:rPr>
          <w:sz w:val="20"/>
          <w:szCs w:val="20"/>
        </w:rPr>
        <w:t>przedmiotu umowy</w:t>
      </w:r>
      <w:r w:rsidRPr="00E57F4D">
        <w:rPr>
          <w:sz w:val="20"/>
          <w:szCs w:val="20"/>
        </w:rPr>
        <w:t xml:space="preserve"> zabezpieczy teren, na którym będą prowadzone prace poprzez utrzymanie go w odpowiednim stanie, tj. będzie usuwał zbędne materiały, odpady i śmieci oraz urządzenia prowizoryczne.</w:t>
      </w:r>
    </w:p>
    <w:p w14:paraId="01010CA6" w14:textId="266A9DB9" w:rsidR="00E57F4D" w:rsidRPr="00E57F4D" w:rsidRDefault="00E57F4D" w:rsidP="00C747C7">
      <w:pPr>
        <w:pStyle w:val="Akapitzlist"/>
        <w:numPr>
          <w:ilvl w:val="0"/>
          <w:numId w:val="46"/>
        </w:numPr>
        <w:ind w:left="1276"/>
        <w:rPr>
          <w:sz w:val="20"/>
          <w:szCs w:val="20"/>
        </w:rPr>
      </w:pPr>
      <w:r w:rsidRPr="00E57F4D">
        <w:rPr>
          <w:sz w:val="20"/>
          <w:szCs w:val="20"/>
        </w:rPr>
        <w:t xml:space="preserve">Wykonawca zobowiązuje się do umożliwienia wstępu na teren </w:t>
      </w:r>
      <w:r w:rsidR="00C949E4">
        <w:rPr>
          <w:sz w:val="20"/>
          <w:szCs w:val="20"/>
        </w:rPr>
        <w:t>realizacji umowy</w:t>
      </w:r>
      <w:r w:rsidRPr="00E57F4D">
        <w:rPr>
          <w:sz w:val="20"/>
          <w:szCs w:val="20"/>
        </w:rPr>
        <w:t xml:space="preserve"> przedstawicielom Zamawiającego oraz pracownikom organów państwowego nadzoru, do których należy wykonywanie zadań określonych ustawą – Prawo budowlane oraz udostępnienia im danych i informacji wymaganych tą ustawą.</w:t>
      </w:r>
    </w:p>
    <w:p w14:paraId="204EF81A" w14:textId="0095A261" w:rsidR="00E57F4D" w:rsidRPr="00E57F4D" w:rsidRDefault="00E57F4D" w:rsidP="00C747C7">
      <w:pPr>
        <w:pStyle w:val="Akapitzlist"/>
        <w:numPr>
          <w:ilvl w:val="0"/>
          <w:numId w:val="46"/>
        </w:numPr>
        <w:ind w:left="1276"/>
        <w:rPr>
          <w:sz w:val="20"/>
          <w:szCs w:val="20"/>
        </w:rPr>
      </w:pPr>
      <w:r w:rsidRPr="00E57F4D">
        <w:rPr>
          <w:sz w:val="20"/>
          <w:szCs w:val="20"/>
        </w:rPr>
        <w:t xml:space="preserve">W czasie realizacji </w:t>
      </w:r>
      <w:r w:rsidR="00C949E4">
        <w:rPr>
          <w:sz w:val="20"/>
          <w:szCs w:val="20"/>
        </w:rPr>
        <w:t>dostaw i montażu</w:t>
      </w:r>
      <w:r w:rsidRPr="00E57F4D">
        <w:rPr>
          <w:sz w:val="20"/>
          <w:szCs w:val="20"/>
        </w:rPr>
        <w:t xml:space="preserve"> Wykonawca:</w:t>
      </w:r>
    </w:p>
    <w:p w14:paraId="1090AEFA" w14:textId="17996484" w:rsidR="00E57F4D" w:rsidRDefault="00E57F4D" w:rsidP="00C747C7">
      <w:pPr>
        <w:pStyle w:val="Akapitzlist"/>
        <w:numPr>
          <w:ilvl w:val="1"/>
          <w:numId w:val="46"/>
        </w:numPr>
        <w:rPr>
          <w:sz w:val="20"/>
          <w:szCs w:val="20"/>
        </w:rPr>
      </w:pPr>
      <w:r w:rsidRPr="00E57F4D">
        <w:rPr>
          <w:sz w:val="20"/>
          <w:szCs w:val="20"/>
        </w:rPr>
        <w:t xml:space="preserve">zapewni ciągłe kierownictwo nad prowadzonymi </w:t>
      </w:r>
      <w:r w:rsidR="00C949E4">
        <w:rPr>
          <w:sz w:val="20"/>
          <w:szCs w:val="20"/>
        </w:rPr>
        <w:t>pracami</w:t>
      </w:r>
      <w:r w:rsidRPr="00E57F4D">
        <w:rPr>
          <w:sz w:val="20"/>
          <w:szCs w:val="20"/>
        </w:rPr>
        <w:t xml:space="preserve">, przez osobę </w:t>
      </w:r>
      <w:r w:rsidR="00283184">
        <w:rPr>
          <w:sz w:val="20"/>
          <w:szCs w:val="20"/>
        </w:rPr>
        <w:t>posiadająca odpowiednie uprawnienia</w:t>
      </w:r>
      <w:r w:rsidR="00C949E4">
        <w:rPr>
          <w:sz w:val="20"/>
          <w:szCs w:val="20"/>
        </w:rPr>
        <w:t>.</w:t>
      </w:r>
    </w:p>
    <w:p w14:paraId="19956E46" w14:textId="3C96271C" w:rsidR="00E57F4D" w:rsidRPr="00E57F4D" w:rsidRDefault="00E57F4D" w:rsidP="00C747C7">
      <w:pPr>
        <w:pStyle w:val="Akapitzlist"/>
        <w:numPr>
          <w:ilvl w:val="1"/>
          <w:numId w:val="46"/>
        </w:numPr>
        <w:ind w:left="1418"/>
        <w:rPr>
          <w:sz w:val="20"/>
          <w:szCs w:val="20"/>
        </w:rPr>
      </w:pPr>
      <w:r w:rsidRPr="00E57F4D">
        <w:rPr>
          <w:sz w:val="20"/>
          <w:szCs w:val="20"/>
        </w:rPr>
        <w:t xml:space="preserve">zapewni nadzór nad swoimi pracownikami w trakcie realizacji </w:t>
      </w:r>
      <w:r w:rsidR="00C949E4">
        <w:rPr>
          <w:sz w:val="20"/>
          <w:szCs w:val="20"/>
        </w:rPr>
        <w:t>zadań</w:t>
      </w:r>
      <w:r w:rsidRPr="00E57F4D">
        <w:rPr>
          <w:sz w:val="20"/>
          <w:szCs w:val="20"/>
        </w:rPr>
        <w:t xml:space="preserve"> objętych umową oraz będzie koordynował </w:t>
      </w:r>
      <w:proofErr w:type="spellStart"/>
      <w:r w:rsidR="00C949E4">
        <w:rPr>
          <w:sz w:val="20"/>
          <w:szCs w:val="20"/>
        </w:rPr>
        <w:t>azdania</w:t>
      </w:r>
      <w:proofErr w:type="spellEnd"/>
      <w:r w:rsidRPr="00E57F4D">
        <w:rPr>
          <w:sz w:val="20"/>
          <w:szCs w:val="20"/>
        </w:rPr>
        <w:t xml:space="preserve"> realizowane przez podwykonawców,</w:t>
      </w:r>
    </w:p>
    <w:p w14:paraId="14B42D2A" w14:textId="251F2D21" w:rsidR="00E57F4D" w:rsidRPr="00E57F4D" w:rsidRDefault="00E57F4D" w:rsidP="00C747C7">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F356927" w14:textId="3581037E" w:rsidR="00E57F4D" w:rsidRPr="00E57F4D" w:rsidRDefault="00E57F4D" w:rsidP="00C747C7">
      <w:pPr>
        <w:pStyle w:val="Akapitzlist"/>
        <w:numPr>
          <w:ilvl w:val="1"/>
          <w:numId w:val="46"/>
        </w:numPr>
        <w:ind w:left="1418"/>
        <w:rPr>
          <w:sz w:val="20"/>
          <w:szCs w:val="20"/>
        </w:rPr>
      </w:pPr>
      <w:r w:rsidRPr="00E57F4D">
        <w:rPr>
          <w:sz w:val="20"/>
          <w:szCs w:val="20"/>
        </w:rPr>
        <w:t>umożliwi dokonanie odbioru robót,</w:t>
      </w:r>
    </w:p>
    <w:p w14:paraId="1F0FEAE7" w14:textId="1F399D9B" w:rsidR="00E57F4D" w:rsidRPr="00E57F4D" w:rsidRDefault="00E57F4D" w:rsidP="00C747C7">
      <w:pPr>
        <w:pStyle w:val="Akapitzlist"/>
        <w:numPr>
          <w:ilvl w:val="1"/>
          <w:numId w:val="46"/>
        </w:numPr>
        <w:ind w:left="1418"/>
        <w:rPr>
          <w:sz w:val="20"/>
          <w:szCs w:val="20"/>
        </w:rPr>
      </w:pPr>
      <w:r w:rsidRPr="00E57F4D">
        <w:rPr>
          <w:sz w:val="20"/>
          <w:szCs w:val="20"/>
        </w:rPr>
        <w:t xml:space="preserve">zapewni codzienne utrzymanie porządku na miejscu objętym pracami oraz zapewni prawidłową organizację </w:t>
      </w:r>
      <w:r w:rsidR="00C949E4">
        <w:rPr>
          <w:sz w:val="20"/>
          <w:szCs w:val="20"/>
        </w:rPr>
        <w:t>pracy</w:t>
      </w:r>
      <w:r w:rsidRPr="00E57F4D">
        <w:rPr>
          <w:sz w:val="20"/>
          <w:szCs w:val="20"/>
        </w:rPr>
        <w:t>,</w:t>
      </w:r>
    </w:p>
    <w:p w14:paraId="02E4616C" w14:textId="1B66A69C" w:rsidR="00E57F4D" w:rsidRPr="00C949E4" w:rsidRDefault="00E57F4D" w:rsidP="00C949E4">
      <w:pPr>
        <w:pStyle w:val="Akapitzlist"/>
        <w:numPr>
          <w:ilvl w:val="1"/>
          <w:numId w:val="46"/>
        </w:numPr>
        <w:ind w:left="1418"/>
        <w:rPr>
          <w:sz w:val="20"/>
          <w:szCs w:val="20"/>
        </w:rPr>
      </w:pPr>
      <w:r w:rsidRPr="00E57F4D">
        <w:rPr>
          <w:sz w:val="20"/>
          <w:szCs w:val="20"/>
        </w:rPr>
        <w:t>będzie wykonywał niezbędne pomiary i badania.</w:t>
      </w:r>
    </w:p>
    <w:p w14:paraId="0E7A29E7" w14:textId="0BA5531E" w:rsidR="00E57F4D" w:rsidRPr="00E57F4D" w:rsidRDefault="00E57F4D" w:rsidP="00C747C7">
      <w:pPr>
        <w:pStyle w:val="Akapitzlist"/>
        <w:numPr>
          <w:ilvl w:val="0"/>
          <w:numId w:val="46"/>
        </w:numPr>
        <w:ind w:left="1276"/>
        <w:rPr>
          <w:sz w:val="20"/>
          <w:szCs w:val="20"/>
        </w:rPr>
      </w:pPr>
      <w:r w:rsidRPr="00E57F4D">
        <w:rPr>
          <w:sz w:val="20"/>
          <w:szCs w:val="20"/>
        </w:rPr>
        <w:t xml:space="preserve">Wykonawca wypłaci odszkodowania w przypadku powstania szkód wynikłych w trakcie </w:t>
      </w:r>
      <w:r w:rsidR="00D27D3F">
        <w:rPr>
          <w:sz w:val="20"/>
          <w:szCs w:val="20"/>
        </w:rPr>
        <w:t>realizacji umowy</w:t>
      </w:r>
      <w:r w:rsidRPr="00E57F4D">
        <w:rPr>
          <w:sz w:val="20"/>
          <w:szCs w:val="20"/>
        </w:rPr>
        <w:t>, na rzecz osób trzecich.</w:t>
      </w:r>
    </w:p>
    <w:p w14:paraId="7FA64933" w14:textId="4D97B334" w:rsidR="00E57F4D" w:rsidRDefault="00E57F4D" w:rsidP="00C747C7">
      <w:pPr>
        <w:pStyle w:val="Akapitzlist"/>
        <w:numPr>
          <w:ilvl w:val="0"/>
          <w:numId w:val="46"/>
        </w:numPr>
        <w:ind w:left="1276"/>
        <w:rPr>
          <w:sz w:val="20"/>
          <w:szCs w:val="20"/>
        </w:rPr>
      </w:pPr>
      <w:r w:rsidRPr="00E57F4D">
        <w:rPr>
          <w:sz w:val="20"/>
          <w:szCs w:val="20"/>
        </w:rPr>
        <w:t>Po stronie Wykonawcy należy obowiązek naprawy uszkodzonych, a zinwentaryzowanych urządzeń technicznych podziemnych.</w:t>
      </w:r>
    </w:p>
    <w:p w14:paraId="1059C9EC" w14:textId="5E88C41D" w:rsidR="00283184" w:rsidRDefault="00283184" w:rsidP="00C747C7">
      <w:pPr>
        <w:pStyle w:val="Akapitzlist"/>
        <w:numPr>
          <w:ilvl w:val="0"/>
          <w:numId w:val="46"/>
        </w:numPr>
        <w:spacing w:after="0" w:line="240" w:lineRule="auto"/>
        <w:ind w:left="1276" w:right="47"/>
        <w:rPr>
          <w:sz w:val="20"/>
          <w:szCs w:val="20"/>
        </w:rPr>
      </w:pPr>
      <w:r w:rsidRPr="00283184">
        <w:rPr>
          <w:sz w:val="20"/>
          <w:szCs w:val="20"/>
        </w:rPr>
        <w:t xml:space="preserve">Utrzymać </w:t>
      </w:r>
      <w:r w:rsidR="00D27D3F">
        <w:rPr>
          <w:sz w:val="20"/>
          <w:szCs w:val="20"/>
        </w:rPr>
        <w:t>teren realizacji umowy</w:t>
      </w:r>
      <w:r w:rsidRPr="00283184">
        <w:rPr>
          <w:sz w:val="20"/>
          <w:szCs w:val="20"/>
        </w:rPr>
        <w:t xml:space="preserve"> w stanie wolnym od zbędnych przeszkód, usuwać na bieżąco zbędne materiały, odpady, śmieci, urządzenia prowizoryczne, które nie są już potrzebne,</w:t>
      </w:r>
    </w:p>
    <w:p w14:paraId="5F0C8111" w14:textId="6988F5C3" w:rsidR="00283184" w:rsidRPr="00283184" w:rsidRDefault="00283184" w:rsidP="00C747C7">
      <w:pPr>
        <w:pStyle w:val="Akapitzlist"/>
        <w:numPr>
          <w:ilvl w:val="0"/>
          <w:numId w:val="46"/>
        </w:numPr>
        <w:spacing w:after="0" w:line="240" w:lineRule="auto"/>
        <w:ind w:left="1276" w:right="180"/>
        <w:rPr>
          <w:sz w:val="20"/>
          <w:szCs w:val="20"/>
        </w:rPr>
      </w:pPr>
      <w:r w:rsidRPr="00283184">
        <w:rPr>
          <w:sz w:val="20"/>
          <w:szCs w:val="20"/>
        </w:rPr>
        <w:t>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w:t>
      </w:r>
      <w:r w:rsidR="009D736B">
        <w:rPr>
          <w:sz w:val="20"/>
          <w:szCs w:val="20"/>
        </w:rPr>
        <w:t xml:space="preserve">tj. </w:t>
      </w:r>
      <w:r w:rsidRPr="00283184">
        <w:rPr>
          <w:sz w:val="20"/>
          <w:szCs w:val="20"/>
        </w:rPr>
        <w:t>Dz. U. z 202</w:t>
      </w:r>
      <w:r w:rsidR="009D736B">
        <w:rPr>
          <w:sz w:val="20"/>
          <w:szCs w:val="20"/>
        </w:rPr>
        <w:t>3</w:t>
      </w:r>
      <w:r w:rsidRPr="00283184">
        <w:rPr>
          <w:sz w:val="20"/>
          <w:szCs w:val="20"/>
        </w:rPr>
        <w:t xml:space="preserve"> r., poz. </w:t>
      </w:r>
      <w:r w:rsidR="009D736B">
        <w:rPr>
          <w:sz w:val="20"/>
          <w:szCs w:val="20"/>
        </w:rPr>
        <w:t>1587</w:t>
      </w:r>
      <w:r w:rsidRPr="00283184">
        <w:rPr>
          <w:sz w:val="20"/>
          <w:szCs w:val="20"/>
        </w:rPr>
        <w:t xml:space="preserve"> ze zm.) i ustawą z dnia 27 kwietnia 2001r. Prawo ochrony środowiska (</w:t>
      </w:r>
      <w:r w:rsidR="009D736B">
        <w:rPr>
          <w:sz w:val="20"/>
          <w:szCs w:val="20"/>
        </w:rPr>
        <w:t xml:space="preserve">tj. </w:t>
      </w:r>
      <w:r w:rsidRPr="00283184">
        <w:rPr>
          <w:sz w:val="20"/>
          <w:szCs w:val="20"/>
        </w:rPr>
        <w:t>Dz. U. z 202</w:t>
      </w:r>
      <w:r w:rsidR="009D736B">
        <w:rPr>
          <w:sz w:val="20"/>
          <w:szCs w:val="20"/>
        </w:rPr>
        <w:t>5</w:t>
      </w:r>
      <w:r w:rsidRPr="00283184">
        <w:rPr>
          <w:sz w:val="20"/>
          <w:szCs w:val="20"/>
        </w:rPr>
        <w:t xml:space="preserve"> r., poz. </w:t>
      </w:r>
      <w:r w:rsidR="009D736B">
        <w:rPr>
          <w:sz w:val="20"/>
          <w:szCs w:val="20"/>
        </w:rPr>
        <w:t>647</w:t>
      </w:r>
      <w:r w:rsidRPr="00283184">
        <w:rPr>
          <w:sz w:val="20"/>
          <w:szCs w:val="20"/>
        </w:rPr>
        <w:t xml:space="preserve"> ze zm.), </w:t>
      </w:r>
      <w:r w:rsidRPr="00283184">
        <w:rPr>
          <w:color w:val="FF0000"/>
          <w:sz w:val="20"/>
          <w:szCs w:val="20"/>
        </w:rPr>
        <w:t xml:space="preserve"> </w:t>
      </w:r>
    </w:p>
    <w:p w14:paraId="295328E8" w14:textId="42C5EC0D" w:rsidR="00E57F4D" w:rsidRDefault="00E57F4D" w:rsidP="00C747C7">
      <w:pPr>
        <w:pStyle w:val="Akapitzlist"/>
        <w:numPr>
          <w:ilvl w:val="0"/>
          <w:numId w:val="46"/>
        </w:numPr>
        <w:ind w:left="1276"/>
        <w:rPr>
          <w:sz w:val="20"/>
          <w:szCs w:val="20"/>
        </w:rPr>
      </w:pPr>
      <w:r w:rsidRPr="00E57F4D">
        <w:rPr>
          <w:sz w:val="20"/>
          <w:szCs w:val="20"/>
        </w:rPr>
        <w:t xml:space="preserve">Po zakończeniu </w:t>
      </w:r>
      <w:r w:rsidR="00D27D3F">
        <w:rPr>
          <w:sz w:val="20"/>
          <w:szCs w:val="20"/>
        </w:rPr>
        <w:t>realizacji umowy</w:t>
      </w:r>
      <w:r w:rsidRPr="00E57F4D">
        <w:rPr>
          <w:sz w:val="20"/>
          <w:szCs w:val="20"/>
        </w:rPr>
        <w:t xml:space="preserve"> Wykonawca zobowiązuje się uporządkować teren i przekazać go Zamawiającemu w terminie ustalonym na dokonanie ostatecznego odbioru robót. </w:t>
      </w:r>
    </w:p>
    <w:p w14:paraId="7E8FFA5B" w14:textId="370619B7" w:rsidR="00D0219B" w:rsidRPr="00283184" w:rsidRDefault="006D78CB" w:rsidP="00C747C7">
      <w:pPr>
        <w:pStyle w:val="Akapitzlist"/>
        <w:numPr>
          <w:ilvl w:val="0"/>
          <w:numId w:val="46"/>
        </w:numPr>
        <w:ind w:left="1276"/>
        <w:rPr>
          <w:sz w:val="20"/>
          <w:szCs w:val="20"/>
        </w:rPr>
      </w:pPr>
      <w:r w:rsidRPr="00283184">
        <w:rPr>
          <w:sz w:val="20"/>
          <w:szCs w:val="20"/>
        </w:rPr>
        <w:t xml:space="preserve">Po zakończeniu </w:t>
      </w:r>
      <w:r w:rsidR="00D27D3F">
        <w:rPr>
          <w:sz w:val="20"/>
          <w:szCs w:val="20"/>
        </w:rPr>
        <w:t>realizacji umowy</w:t>
      </w:r>
      <w:r w:rsidRPr="00283184">
        <w:rPr>
          <w:sz w:val="20"/>
          <w:szCs w:val="20"/>
        </w:rPr>
        <w:t xml:space="preserve">: </w:t>
      </w:r>
    </w:p>
    <w:p w14:paraId="74846F0A" w14:textId="3A627B96" w:rsidR="00D0219B" w:rsidRDefault="006D78CB" w:rsidP="00C747C7">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w:t>
      </w:r>
      <w:r w:rsidR="002C52B3">
        <w:rPr>
          <w:sz w:val="20"/>
          <w:szCs w:val="20"/>
        </w:rPr>
        <w:t>1</w:t>
      </w:r>
      <w:r w:rsidRPr="002357D7">
        <w:rPr>
          <w:sz w:val="20"/>
          <w:szCs w:val="20"/>
        </w:rPr>
        <w:t xml:space="preserve"> egz. w wersji papierowej</w:t>
      </w:r>
      <w:r w:rsidR="00D27D3F">
        <w:rPr>
          <w:sz w:val="20"/>
          <w:szCs w:val="20"/>
        </w:rPr>
        <w:t xml:space="preserve"> (o ile jest konieczna) </w:t>
      </w:r>
    </w:p>
    <w:p w14:paraId="417921E6" w14:textId="61665E60" w:rsidR="00C37640" w:rsidRPr="002357D7" w:rsidRDefault="00C37640" w:rsidP="00C747C7">
      <w:pPr>
        <w:numPr>
          <w:ilvl w:val="0"/>
          <w:numId w:val="5"/>
        </w:numPr>
        <w:spacing w:after="0" w:line="240" w:lineRule="auto"/>
        <w:ind w:left="1418" w:right="47" w:hanging="360"/>
        <w:rPr>
          <w:sz w:val="20"/>
          <w:szCs w:val="20"/>
        </w:rPr>
      </w:pPr>
      <w:r>
        <w:rPr>
          <w:sz w:val="20"/>
          <w:szCs w:val="20"/>
        </w:rPr>
        <w:t>sporządzić kosztorysy powykonawcze</w:t>
      </w:r>
    </w:p>
    <w:p w14:paraId="42C85700" w14:textId="77777777" w:rsidR="00D0219B" w:rsidRPr="002357D7" w:rsidRDefault="006D78CB" w:rsidP="00C747C7">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C747C7">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C747C7">
      <w:pPr>
        <w:numPr>
          <w:ilvl w:val="1"/>
          <w:numId w:val="5"/>
        </w:numPr>
        <w:spacing w:after="0" w:line="240" w:lineRule="auto"/>
        <w:ind w:left="1418" w:right="277" w:hanging="110"/>
        <w:rPr>
          <w:sz w:val="20"/>
          <w:szCs w:val="20"/>
        </w:rPr>
      </w:pPr>
      <w:r w:rsidRPr="002357D7">
        <w:rPr>
          <w:sz w:val="20"/>
          <w:szCs w:val="20"/>
        </w:rPr>
        <w:t>dostarczyć we własnym zakresie i na swój koszt materiały potrzebne do wykonania przedmiotu umowy,</w:t>
      </w:r>
    </w:p>
    <w:p w14:paraId="6E8A4A7E" w14:textId="77777777" w:rsidR="00D0219B" w:rsidRPr="002357D7" w:rsidRDefault="006D78CB" w:rsidP="0050501E">
      <w:pPr>
        <w:spacing w:after="0" w:line="240" w:lineRule="auto"/>
        <w:ind w:left="442" w:right="47"/>
        <w:rPr>
          <w:sz w:val="20"/>
          <w:szCs w:val="20"/>
        </w:rPr>
      </w:pPr>
      <w:r w:rsidRPr="002357D7">
        <w:rPr>
          <w:sz w:val="20"/>
          <w:szCs w:val="20"/>
        </w:rPr>
        <w:t xml:space="preserve">2. Do obowiązków Wykonawcy należy również:  </w:t>
      </w:r>
    </w:p>
    <w:p w14:paraId="4A58BFDB" w14:textId="2D70C81C"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uczestniczenie w </w:t>
      </w:r>
      <w:r w:rsidR="00D27D3F">
        <w:rPr>
          <w:sz w:val="20"/>
          <w:szCs w:val="20"/>
        </w:rPr>
        <w:t>spotkaniach</w:t>
      </w:r>
      <w:r w:rsidRPr="002357D7">
        <w:rPr>
          <w:sz w:val="20"/>
          <w:szCs w:val="20"/>
        </w:rPr>
        <w:t xml:space="preserve"> z Zamawiającym</w:t>
      </w:r>
      <w:r w:rsidR="00D27D3F">
        <w:rPr>
          <w:sz w:val="20"/>
          <w:szCs w:val="20"/>
        </w:rPr>
        <w:t xml:space="preserve"> (o ile są konieczne)</w:t>
      </w:r>
      <w:r w:rsidRPr="002357D7">
        <w:rPr>
          <w:sz w:val="20"/>
          <w:szCs w:val="20"/>
        </w:rPr>
        <w:t xml:space="preserve">, </w:t>
      </w:r>
    </w:p>
    <w:p w14:paraId="49C5069B" w14:textId="75ECE23F" w:rsidR="00D0219B" w:rsidRPr="002357D7" w:rsidRDefault="006D78CB" w:rsidP="00C747C7">
      <w:pPr>
        <w:numPr>
          <w:ilvl w:val="0"/>
          <w:numId w:val="6"/>
        </w:numPr>
        <w:spacing w:after="0" w:line="240" w:lineRule="auto"/>
        <w:ind w:right="47" w:hanging="473"/>
        <w:rPr>
          <w:sz w:val="20"/>
          <w:szCs w:val="20"/>
        </w:rPr>
      </w:pPr>
      <w:r w:rsidRPr="002357D7">
        <w:rPr>
          <w:sz w:val="20"/>
          <w:szCs w:val="20"/>
        </w:rPr>
        <w:t>zorganizowanie bezpiecznych warunków poruszania się i zabezpieczenie miejsca wykonywania</w:t>
      </w:r>
      <w:r w:rsidR="00D27D3F">
        <w:rPr>
          <w:sz w:val="20"/>
          <w:szCs w:val="20"/>
        </w:rPr>
        <w:t xml:space="preserve"> dostaw i montażu</w:t>
      </w:r>
      <w:r w:rsidRPr="002357D7">
        <w:rPr>
          <w:sz w:val="20"/>
          <w:szCs w:val="20"/>
        </w:rPr>
        <w:t xml:space="preserve">,    </w:t>
      </w:r>
    </w:p>
    <w:p w14:paraId="2CAD2455"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436F893"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4A43425C" w:rsidR="00761F75" w:rsidRPr="002357D7" w:rsidRDefault="006D78CB" w:rsidP="00C747C7">
      <w:pPr>
        <w:numPr>
          <w:ilvl w:val="0"/>
          <w:numId w:val="6"/>
        </w:numPr>
        <w:spacing w:after="0" w:line="240" w:lineRule="auto"/>
        <w:ind w:right="47" w:hanging="473"/>
        <w:rPr>
          <w:sz w:val="20"/>
          <w:szCs w:val="20"/>
        </w:rPr>
      </w:pPr>
      <w:r w:rsidRPr="002357D7">
        <w:rPr>
          <w:sz w:val="20"/>
          <w:szCs w:val="20"/>
        </w:rPr>
        <w:t>poniesienie wszelkich opłat związanych z prowadzeniem i zabezpieczeniem</w:t>
      </w:r>
      <w:r w:rsidR="00D27D3F">
        <w:rPr>
          <w:sz w:val="20"/>
          <w:szCs w:val="20"/>
        </w:rPr>
        <w:t xml:space="preserve"> terenu realizacji umowy</w:t>
      </w:r>
      <w:r w:rsidRPr="002357D7">
        <w:rPr>
          <w:sz w:val="20"/>
          <w:szCs w:val="20"/>
        </w:rPr>
        <w:t xml:space="preserve">,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6AA713C4"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przekazanie Wykonawcy protokolarnie terenu na którym będą wykonywane</w:t>
      </w:r>
      <w:r w:rsidR="00D27D3F">
        <w:rPr>
          <w:sz w:val="20"/>
          <w:szCs w:val="20"/>
        </w:rPr>
        <w:t xml:space="preserve"> dostawy wraz z montażem, </w:t>
      </w:r>
      <w:r w:rsidRPr="002357D7">
        <w:rPr>
          <w:sz w:val="20"/>
          <w:szCs w:val="20"/>
        </w:rPr>
        <w:t xml:space="preserve"> </w:t>
      </w:r>
    </w:p>
    <w:p w14:paraId="690525F6" w14:textId="330E8E58"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uzgodnienie z Wykonawcą lokalizacji zaplecz</w:t>
      </w:r>
      <w:r w:rsidR="00D27D3F">
        <w:rPr>
          <w:sz w:val="20"/>
          <w:szCs w:val="20"/>
        </w:rPr>
        <w:t>a</w:t>
      </w:r>
      <w:r w:rsidRPr="002357D7">
        <w:rPr>
          <w:sz w:val="20"/>
          <w:szCs w:val="20"/>
        </w:rPr>
        <w:t xml:space="preserve">,  </w:t>
      </w:r>
    </w:p>
    <w:p w14:paraId="058E3985"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41287241"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lastRenderedPageBreak/>
        <w:t>zapewnienie In</w:t>
      </w:r>
      <w:r w:rsidR="00761F75" w:rsidRPr="002357D7">
        <w:rPr>
          <w:sz w:val="20"/>
          <w:szCs w:val="20"/>
        </w:rPr>
        <w:t>spektora nadzoru</w:t>
      </w:r>
      <w:r w:rsidRPr="002357D7">
        <w:rPr>
          <w:sz w:val="20"/>
          <w:szCs w:val="20"/>
        </w:rPr>
        <w:t xml:space="preserve"> we wszystkich branżach przez cały czas realizacji </w:t>
      </w:r>
      <w:r w:rsidR="00D27D3F">
        <w:rPr>
          <w:sz w:val="20"/>
          <w:szCs w:val="20"/>
        </w:rPr>
        <w:t>przedmiotu umowy</w:t>
      </w:r>
      <w:r w:rsidRPr="002357D7">
        <w:rPr>
          <w:sz w:val="20"/>
          <w:szCs w:val="20"/>
        </w:rPr>
        <w:t xml:space="preserve">, </w:t>
      </w:r>
    </w:p>
    <w:p w14:paraId="3035CC3B"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590CBBB4"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oraz okres gwarancji i rękojmi) </w:t>
      </w:r>
    </w:p>
    <w:p w14:paraId="35236FD4" w14:textId="20219FA5" w:rsidR="00270F74" w:rsidRPr="002357D7" w:rsidRDefault="006D78CB" w:rsidP="00C747C7">
      <w:pPr>
        <w:numPr>
          <w:ilvl w:val="0"/>
          <w:numId w:val="8"/>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w:t>
      </w:r>
      <w:r w:rsidR="00563E87">
        <w:rPr>
          <w:color w:val="FF0000"/>
          <w:sz w:val="20"/>
          <w:szCs w:val="20"/>
        </w:rPr>
        <w:t xml:space="preserve">pięć tygodni </w:t>
      </w:r>
      <w:r w:rsidR="00134B9B" w:rsidRPr="00134B9B">
        <w:rPr>
          <w:color w:val="FF0000"/>
          <w:sz w:val="20"/>
          <w:szCs w:val="20"/>
        </w:rPr>
        <w:t>od daty podpisania umowy.</w:t>
      </w:r>
    </w:p>
    <w:p w14:paraId="04CA7976" w14:textId="7D562BD2" w:rsidR="00D0219B" w:rsidRPr="002357D7" w:rsidRDefault="006D78CB" w:rsidP="00C747C7">
      <w:pPr>
        <w:pStyle w:val="Akapitzlist"/>
        <w:numPr>
          <w:ilvl w:val="0"/>
          <w:numId w:val="8"/>
        </w:numPr>
        <w:tabs>
          <w:tab w:val="left" w:pos="426"/>
        </w:tabs>
        <w:spacing w:after="0" w:line="240" w:lineRule="auto"/>
        <w:ind w:left="0" w:right="47"/>
        <w:rPr>
          <w:sz w:val="20"/>
          <w:szCs w:val="20"/>
        </w:rPr>
      </w:pPr>
      <w:bookmarkStart w:id="0" w:name="_Hlk71790944"/>
      <w:r w:rsidRPr="002357D7">
        <w:rPr>
          <w:sz w:val="20"/>
          <w:szCs w:val="20"/>
          <w:u w:val="single" w:color="000000"/>
        </w:rPr>
        <w:t>Okres gwarancji</w:t>
      </w:r>
      <w:r w:rsidRPr="002357D7">
        <w:rPr>
          <w:sz w:val="20"/>
          <w:szCs w:val="20"/>
        </w:rPr>
        <w:t xml:space="preserve"> ustala się na……… miesięcy liczone od daty podpisania protokołu odbioru końcowego,</w:t>
      </w:r>
      <w:r w:rsidRPr="002357D7">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2357D7">
        <w:rPr>
          <w:sz w:val="20"/>
          <w:szCs w:val="20"/>
        </w:rPr>
        <w:t xml:space="preserve"> </w:t>
      </w:r>
    </w:p>
    <w:p w14:paraId="66A2692C" w14:textId="7401EBE9" w:rsidR="00D0219B" w:rsidRPr="002357D7" w:rsidRDefault="006D78CB" w:rsidP="00C747C7">
      <w:pPr>
        <w:numPr>
          <w:ilvl w:val="0"/>
          <w:numId w:val="8"/>
        </w:numPr>
        <w:spacing w:after="0" w:line="240" w:lineRule="auto"/>
        <w:ind w:right="47" w:hanging="360"/>
        <w:rPr>
          <w:sz w:val="20"/>
          <w:szCs w:val="20"/>
        </w:rPr>
      </w:pPr>
      <w:r w:rsidRPr="002357D7">
        <w:rPr>
          <w:sz w:val="20"/>
          <w:szCs w:val="20"/>
          <w:u w:val="single" w:color="000000"/>
        </w:rPr>
        <w:t>Okres rękojmi</w:t>
      </w:r>
      <w:r w:rsidRPr="002357D7">
        <w:rPr>
          <w:sz w:val="20"/>
          <w:szCs w:val="20"/>
        </w:rPr>
        <w:t xml:space="preserve"> </w:t>
      </w:r>
      <w:r w:rsidR="007D3BA7">
        <w:rPr>
          <w:sz w:val="20"/>
          <w:szCs w:val="20"/>
        </w:rPr>
        <w:t xml:space="preserve">wynosi 5 lat </w:t>
      </w:r>
      <w:r w:rsidRPr="002357D7">
        <w:rPr>
          <w:sz w:val="20"/>
          <w:szCs w:val="20"/>
        </w:rPr>
        <w:t>od daty podpisania protokołu odbioru końcowego (zgodnie z art. 5</w:t>
      </w:r>
      <w:r w:rsidR="007D3BA7">
        <w:rPr>
          <w:sz w:val="20"/>
          <w:szCs w:val="20"/>
        </w:rPr>
        <w:t>68</w:t>
      </w:r>
      <w:r w:rsidRPr="002357D7">
        <w:rPr>
          <w:sz w:val="20"/>
          <w:szCs w:val="20"/>
        </w:rPr>
        <w:t xml:space="preserve"> §1 Kodeksu Cywilnego). </w:t>
      </w:r>
    </w:p>
    <w:bookmarkEnd w:id="0"/>
    <w:p w14:paraId="7FA9BDDC" w14:textId="5E3FBC71" w:rsidR="00D0219B" w:rsidRDefault="006D78CB" w:rsidP="0050501E">
      <w:pPr>
        <w:spacing w:after="0" w:line="240" w:lineRule="auto"/>
        <w:ind w:left="5" w:firstLine="0"/>
        <w:jc w:val="left"/>
        <w:rPr>
          <w:b/>
          <w:sz w:val="20"/>
          <w:szCs w:val="20"/>
        </w:rPr>
      </w:pPr>
      <w:r w:rsidRPr="002357D7">
        <w:rPr>
          <w:b/>
          <w:sz w:val="20"/>
          <w:szCs w:val="20"/>
        </w:rPr>
        <w:t xml:space="preserve"> </w:t>
      </w:r>
    </w:p>
    <w:p w14:paraId="4469FE0E" w14:textId="77777777" w:rsidR="007D3BA7" w:rsidRPr="008A5072" w:rsidRDefault="007D3BA7" w:rsidP="00DB5E25">
      <w:pPr>
        <w:spacing w:after="0" w:line="240" w:lineRule="auto"/>
        <w:ind w:left="17" w:right="238" w:hanging="11"/>
        <w:rPr>
          <w:rFonts w:ascii="Cambria" w:hAnsi="Cambria"/>
          <w:b/>
          <w:i/>
          <w:sz w:val="24"/>
        </w:rPr>
      </w:pPr>
      <w:r w:rsidRPr="006D5D52">
        <w:rPr>
          <w:rFonts w:ascii="Cambria" w:hAnsi="Cambria"/>
          <w:b/>
          <w:i/>
          <w:sz w:val="24"/>
        </w:rPr>
        <w:t xml:space="preserve">Zamawiający przewiduje, że strony w umowie określą okres rękojmi za wady fizyczne </w:t>
      </w:r>
      <w:r>
        <w:rPr>
          <w:rFonts w:ascii="Cambria" w:hAnsi="Cambria"/>
          <w:b/>
          <w:i/>
          <w:sz w:val="24"/>
        </w:rPr>
        <w:t xml:space="preserve">na okres 5 lat </w:t>
      </w:r>
      <w:r w:rsidRPr="008A5072">
        <w:rPr>
          <w:rFonts w:ascii="Cambria" w:hAnsi="Cambria"/>
          <w:b/>
          <w:i/>
          <w:sz w:val="24"/>
        </w:rPr>
        <w:t>od dnia  bezusterkowego odbioru końcowego przedmiotu umowy.</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70E831E4" w:rsidR="00FB243F" w:rsidRDefault="00FB243F" w:rsidP="00C747C7">
      <w:pPr>
        <w:pStyle w:val="Akapitzlist"/>
        <w:numPr>
          <w:ilvl w:val="0"/>
          <w:numId w:val="42"/>
        </w:numPr>
        <w:spacing w:after="0" w:line="240" w:lineRule="auto"/>
        <w:ind w:left="426" w:right="47"/>
        <w:rPr>
          <w:sz w:val="20"/>
          <w:szCs w:val="20"/>
        </w:rPr>
      </w:pPr>
      <w:r w:rsidRPr="00283184">
        <w:rPr>
          <w:color w:val="FF0000"/>
          <w:sz w:val="20"/>
          <w:szCs w:val="20"/>
        </w:rPr>
        <w:t xml:space="preserve">Za wykonanie przedmiotu umowy ustala się wynagrodzenie </w:t>
      </w:r>
      <w:r w:rsidR="00DB5E25">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stawki …..% w kwocie …………………………..</w:t>
      </w:r>
      <w:r w:rsidR="00283184">
        <w:rPr>
          <w:sz w:val="20"/>
          <w:szCs w:val="20"/>
        </w:rPr>
        <w:t xml:space="preserve">w kwocie </w:t>
      </w:r>
      <w:r w:rsidRPr="002357D7">
        <w:rPr>
          <w:sz w:val="20"/>
          <w:szCs w:val="20"/>
        </w:rPr>
        <w:t xml:space="preserve">, co daje kwotę brutto …………… zł (słownie: ……………………………………..zł) </w:t>
      </w:r>
    </w:p>
    <w:p w14:paraId="35A898B2" w14:textId="470E4907" w:rsidR="00077174" w:rsidRPr="00077174" w:rsidRDefault="00077174" w:rsidP="00077174">
      <w:pPr>
        <w:pStyle w:val="Akapitzlist"/>
        <w:spacing w:after="0" w:line="240" w:lineRule="auto"/>
        <w:ind w:left="426" w:right="47" w:firstLine="0"/>
        <w:rPr>
          <w:sz w:val="20"/>
          <w:szCs w:val="20"/>
        </w:rPr>
      </w:pPr>
      <w:r w:rsidRPr="00A51434">
        <w:rPr>
          <w:sz w:val="20"/>
          <w:szCs w:val="20"/>
        </w:rPr>
        <w:t>Zamawiający ureguluje ciążące zobowiązanie jednorazowo, na podstawie przyjętej faktury VAT, zgodnie z zapisami §5 Umowy</w:t>
      </w:r>
    </w:p>
    <w:p w14:paraId="267CA4D1" w14:textId="06435073" w:rsidR="00077174" w:rsidRPr="00077174" w:rsidRDefault="00077174" w:rsidP="00C747C7">
      <w:pPr>
        <w:pStyle w:val="Akapitzlist"/>
        <w:numPr>
          <w:ilvl w:val="0"/>
          <w:numId w:val="42"/>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1A4097">
        <w:rPr>
          <w:b/>
          <w:bCs/>
          <w:color w:val="FF0000"/>
          <w:sz w:val="20"/>
          <w:szCs w:val="20"/>
        </w:rPr>
        <w:t>ryczałtowy</w:t>
      </w:r>
      <w:r w:rsidRPr="00077174">
        <w:rPr>
          <w:b/>
          <w:bCs/>
          <w:color w:val="FF0000"/>
          <w:sz w:val="20"/>
          <w:szCs w:val="20"/>
        </w:rPr>
        <w:t>.</w:t>
      </w:r>
    </w:p>
    <w:p w14:paraId="16CBBCFF" w14:textId="1C27C9A2" w:rsidR="00077174" w:rsidRPr="00EF0A33" w:rsidRDefault="00077174" w:rsidP="00C747C7">
      <w:pPr>
        <w:pStyle w:val="Akapitzlist"/>
        <w:numPr>
          <w:ilvl w:val="0"/>
          <w:numId w:val="42"/>
        </w:numPr>
        <w:spacing w:after="0" w:line="240" w:lineRule="auto"/>
        <w:ind w:left="426" w:right="47"/>
        <w:rPr>
          <w:sz w:val="20"/>
          <w:szCs w:val="20"/>
        </w:rPr>
      </w:pPr>
      <w:r w:rsidRPr="00077174">
        <w:rPr>
          <w:sz w:val="20"/>
        </w:rPr>
        <w:t xml:space="preserve">Zamawiający zapłaci Wykonawcy umówione Wynagrodzenie wyliczone zgodnie z zasadami określonymi Umową. Termin zapłaty wynosi 30 dni od dnia dostarczenia faktury do Zamawiającego. </w:t>
      </w:r>
    </w:p>
    <w:p w14:paraId="1F7083D0" w14:textId="35D238E2"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lastRenderedPageBreak/>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C747C7">
      <w:pPr>
        <w:pStyle w:val="Akapitzlist"/>
        <w:numPr>
          <w:ilvl w:val="0"/>
          <w:numId w:val="42"/>
        </w:numPr>
        <w:spacing w:after="0" w:line="240" w:lineRule="auto"/>
        <w:ind w:left="426" w:right="47"/>
        <w:rPr>
          <w:sz w:val="20"/>
          <w:szCs w:val="20"/>
        </w:rPr>
      </w:pPr>
      <w:r w:rsidRPr="00B568F8">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W przypadku zgłoszenia przez Wykonawcę uwag podważających zasadność bezpośredniej zapłaty, Zamawiający może:</w:t>
      </w:r>
    </w:p>
    <w:p w14:paraId="71D0F884"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4ADF4C17" w:rsidR="00B568F8" w:rsidRDefault="00B568F8" w:rsidP="00C747C7">
      <w:pPr>
        <w:pStyle w:val="Akapitzlist1"/>
        <w:numPr>
          <w:ilvl w:val="1"/>
          <w:numId w:val="46"/>
        </w:numPr>
        <w:tabs>
          <w:tab w:val="left" w:pos="993"/>
        </w:tabs>
        <w:ind w:left="851"/>
        <w:jc w:val="both"/>
        <w:rPr>
          <w:rFonts w:ascii="Arial" w:hAnsi="Arial" w:cs="Arial"/>
          <w:sz w:val="20"/>
        </w:rPr>
      </w:pPr>
      <w:r w:rsidRPr="00077174">
        <w:rPr>
          <w:rFonts w:ascii="Arial" w:hAnsi="Arial" w:cs="Arial"/>
          <w:sz w:val="20"/>
        </w:rPr>
        <w:t xml:space="preserve">Kopie protokołów odbioru części wykonanych przez Podwykonawców lub dalszych Podwykonawców w ramach realizacji całego przedmiotu Umowy, </w:t>
      </w:r>
    </w:p>
    <w:p w14:paraId="5B9FD775" w14:textId="69215CE9"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1042F95E"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w:t>
      </w:r>
      <w:r w:rsidR="00505BDD">
        <w:rPr>
          <w:rFonts w:ascii="Arial" w:hAnsi="Arial" w:cs="Arial"/>
          <w:sz w:val="20"/>
        </w:rPr>
        <w:t xml:space="preserve"> przedmiotu umowy</w:t>
      </w:r>
      <w:r w:rsidR="00077174" w:rsidRPr="00077174">
        <w:rPr>
          <w:rFonts w:ascii="Arial" w:hAnsi="Arial" w:cs="Arial"/>
          <w:sz w:val="20"/>
        </w:rPr>
        <w:t xml:space="preserve">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lastRenderedPageBreak/>
        <w:t xml:space="preserve">Zamawiający oświadcza, że będzie realizował płatności z faktury z zastosowaniem mechanizmu podzielonej płatności, tzw. </w:t>
      </w:r>
      <w:proofErr w:type="spellStart"/>
      <w:r w:rsidRPr="00077174">
        <w:rPr>
          <w:rFonts w:ascii="Arial" w:hAnsi="Arial" w:cs="Arial"/>
          <w:color w:val="FF0000"/>
          <w:sz w:val="20"/>
        </w:rPr>
        <w:t>split</w:t>
      </w:r>
      <w:proofErr w:type="spellEnd"/>
      <w:r w:rsidRPr="00077174">
        <w:rPr>
          <w:rFonts w:ascii="Arial" w:hAnsi="Arial" w:cs="Arial"/>
          <w:color w:val="FF0000"/>
          <w:sz w:val="20"/>
        </w:rPr>
        <w:t xml:space="preserve"> </w:t>
      </w:r>
      <w:proofErr w:type="spellStart"/>
      <w:r w:rsidRPr="00077174">
        <w:rPr>
          <w:rFonts w:ascii="Arial" w:hAnsi="Arial" w:cs="Arial"/>
          <w:color w:val="FF0000"/>
          <w:sz w:val="20"/>
        </w:rPr>
        <w:t>payment</w:t>
      </w:r>
      <w:proofErr w:type="spellEnd"/>
      <w:r w:rsidRPr="00077174">
        <w:rPr>
          <w:rFonts w:ascii="Arial" w:hAnsi="Arial" w:cs="Arial"/>
          <w:color w:val="FF0000"/>
          <w:sz w:val="20"/>
        </w:rPr>
        <w:t>,</w:t>
      </w:r>
    </w:p>
    <w:p w14:paraId="3C9B6352"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Podzielona płatność, tzw. </w:t>
      </w:r>
      <w:proofErr w:type="spellStart"/>
      <w:r w:rsidRPr="00077174">
        <w:rPr>
          <w:rFonts w:ascii="Arial" w:hAnsi="Arial" w:cs="Arial"/>
          <w:sz w:val="20"/>
        </w:rPr>
        <w:t>split</w:t>
      </w:r>
      <w:proofErr w:type="spellEnd"/>
      <w:r w:rsidRPr="00077174">
        <w:rPr>
          <w:rFonts w:ascii="Arial" w:hAnsi="Arial" w:cs="Arial"/>
          <w:sz w:val="20"/>
        </w:rPr>
        <w:t xml:space="preserve"> </w:t>
      </w:r>
      <w:proofErr w:type="spellStart"/>
      <w:r w:rsidRPr="00077174">
        <w:rPr>
          <w:rFonts w:ascii="Arial" w:hAnsi="Arial" w:cs="Arial"/>
          <w:sz w:val="20"/>
        </w:rPr>
        <w:t>payment</w:t>
      </w:r>
      <w:proofErr w:type="spellEnd"/>
      <w:r w:rsidRPr="00077174">
        <w:rPr>
          <w:rFonts w:ascii="Arial" w:hAnsi="Arial" w:cs="Arial"/>
          <w:sz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wyraża zgodę na dokonywanie przez Zamawiającego płatności w systemie podzielonej płatności,</w:t>
      </w:r>
    </w:p>
    <w:p w14:paraId="5A007F1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Wykonawca oświadcza, że dla rachunku bankowego wykazany w pkt. 17 prowadzony jest rachunek VAT zgodnie z rozdziałem 3a ustawy z dania 29 sierpnia 1997r. – Prawo bankowe (tj. Dz. U. z 2020 poz. 1896 z </w:t>
      </w:r>
      <w:proofErr w:type="spellStart"/>
      <w:r w:rsidRPr="00077174">
        <w:rPr>
          <w:rFonts w:ascii="Arial" w:hAnsi="Arial" w:cs="Arial"/>
          <w:sz w:val="20"/>
        </w:rPr>
        <w:t>późn</w:t>
      </w:r>
      <w:proofErr w:type="spellEnd"/>
      <w:r w:rsidRPr="00077174">
        <w:rPr>
          <w:rFonts w:ascii="Arial" w:hAnsi="Arial" w:cs="Arial"/>
          <w:sz w:val="20"/>
        </w:rPr>
        <w:t xml:space="preserve">. zm.) </w:t>
      </w:r>
    </w:p>
    <w:p w14:paraId="5543CEEA" w14:textId="23D39F8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189BFD3B"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dotyczy wyłącznie należności powstałych po zaakceptowaniu przez Zamawiającego umowy o podwykonawstwo, której przedmiotem są roboty budowlane,</w:t>
      </w:r>
      <w:r w:rsidR="00505BDD">
        <w:rPr>
          <w:sz w:val="20"/>
          <w:szCs w:val="20"/>
        </w:rPr>
        <w:t xml:space="preserve"> dostawy lub usługi</w:t>
      </w:r>
      <w:r w:rsidRPr="002357D7">
        <w:rPr>
          <w:sz w:val="20"/>
          <w:szCs w:val="20"/>
        </w:rPr>
        <w:t xml:space="preserve">. </w:t>
      </w:r>
    </w:p>
    <w:p w14:paraId="082FFC90" w14:textId="6F086C9E" w:rsidR="00FB243F" w:rsidRDefault="00FB243F" w:rsidP="00C747C7">
      <w:pPr>
        <w:pStyle w:val="Default"/>
        <w:numPr>
          <w:ilvl w:val="0"/>
          <w:numId w:val="51"/>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549A803B" w14:textId="77777777" w:rsidR="00BD5D7E" w:rsidRDefault="00BD5D7E" w:rsidP="00BD5D7E">
      <w:pPr>
        <w:pStyle w:val="Nagwek1"/>
        <w:spacing w:after="0" w:line="240" w:lineRule="auto"/>
        <w:ind w:left="36" w:right="72"/>
        <w:rPr>
          <w:sz w:val="20"/>
          <w:szCs w:val="20"/>
        </w:rPr>
      </w:pPr>
    </w:p>
    <w:p w14:paraId="6A64150B" w14:textId="40E66DBC" w:rsidR="00BD5D7E" w:rsidRPr="002357D7" w:rsidRDefault="00BD5D7E" w:rsidP="00BD5D7E">
      <w:pPr>
        <w:pStyle w:val="Nagwek1"/>
        <w:spacing w:after="0" w:line="240" w:lineRule="auto"/>
        <w:ind w:left="36" w:right="72"/>
        <w:rPr>
          <w:sz w:val="20"/>
          <w:szCs w:val="20"/>
        </w:rPr>
      </w:pPr>
      <w:r w:rsidRPr="002357D7">
        <w:rPr>
          <w:sz w:val="20"/>
          <w:szCs w:val="20"/>
        </w:rPr>
        <w:t>§</w:t>
      </w:r>
      <w:r>
        <w:rPr>
          <w:sz w:val="20"/>
          <w:szCs w:val="20"/>
        </w:rPr>
        <w:t xml:space="preserve"> 6</w:t>
      </w:r>
      <w:r w:rsidRPr="002357D7">
        <w:rPr>
          <w:sz w:val="20"/>
          <w:szCs w:val="20"/>
        </w:rPr>
        <w:t xml:space="preserve"> </w:t>
      </w:r>
    </w:p>
    <w:p w14:paraId="1D6A4807" w14:textId="43E02627" w:rsidR="00BD5D7E" w:rsidRDefault="00BD5D7E" w:rsidP="00BD5D7E">
      <w:pPr>
        <w:pStyle w:val="Nagwek1"/>
        <w:spacing w:after="0" w:line="240" w:lineRule="auto"/>
        <w:ind w:left="36" w:right="72"/>
        <w:rPr>
          <w:sz w:val="20"/>
          <w:szCs w:val="20"/>
        </w:rPr>
      </w:pPr>
      <w:r w:rsidRPr="002357D7">
        <w:rPr>
          <w:sz w:val="20"/>
          <w:szCs w:val="20"/>
        </w:rPr>
        <w:t>(</w:t>
      </w:r>
      <w:r>
        <w:rPr>
          <w:sz w:val="20"/>
          <w:szCs w:val="20"/>
        </w:rPr>
        <w:t>zaliczki</w:t>
      </w:r>
      <w:r w:rsidRPr="002357D7">
        <w:rPr>
          <w:sz w:val="20"/>
          <w:szCs w:val="20"/>
        </w:rPr>
        <w:t>)</w:t>
      </w:r>
    </w:p>
    <w:p w14:paraId="6C70848F" w14:textId="77777777" w:rsidR="00134B9B" w:rsidRDefault="00134B9B" w:rsidP="00134B9B">
      <w:pPr>
        <w:autoSpaceDE w:val="0"/>
        <w:autoSpaceDN w:val="0"/>
        <w:adjustRightInd w:val="0"/>
        <w:spacing w:after="0" w:line="240" w:lineRule="auto"/>
        <w:jc w:val="center"/>
        <w:rPr>
          <w:rFonts w:eastAsiaTheme="minorHAnsi"/>
          <w:sz w:val="20"/>
          <w:szCs w:val="20"/>
          <w:lang w:eastAsia="en-US"/>
        </w:rPr>
      </w:pPr>
    </w:p>
    <w:p w14:paraId="04A7409F" w14:textId="451908B9" w:rsidR="00BD5D7E" w:rsidRPr="00134B9B" w:rsidRDefault="00134B9B" w:rsidP="00134B9B">
      <w:pPr>
        <w:autoSpaceDE w:val="0"/>
        <w:autoSpaceDN w:val="0"/>
        <w:adjustRightInd w:val="0"/>
        <w:spacing w:after="0" w:line="240" w:lineRule="auto"/>
        <w:jc w:val="center"/>
        <w:rPr>
          <w:rFonts w:eastAsiaTheme="minorHAnsi"/>
          <w:b/>
          <w:bCs/>
          <w:sz w:val="20"/>
          <w:szCs w:val="20"/>
          <w:lang w:eastAsia="en-US"/>
        </w:rPr>
      </w:pPr>
      <w:r w:rsidRPr="00134B9B">
        <w:rPr>
          <w:rFonts w:eastAsiaTheme="minorHAnsi"/>
          <w:b/>
          <w:bCs/>
          <w:sz w:val="20"/>
          <w:szCs w:val="20"/>
          <w:lang w:eastAsia="en-US"/>
        </w:rPr>
        <w:t>nie dotyczy</w:t>
      </w:r>
    </w:p>
    <w:p w14:paraId="438468DA" w14:textId="77777777" w:rsidR="00BD5D7E" w:rsidRDefault="00BD5D7E" w:rsidP="0050501E">
      <w:pPr>
        <w:pStyle w:val="Nagwek1"/>
        <w:spacing w:after="0" w:line="240" w:lineRule="auto"/>
        <w:ind w:left="36" w:right="72"/>
        <w:rPr>
          <w:sz w:val="20"/>
          <w:szCs w:val="20"/>
        </w:rPr>
      </w:pPr>
    </w:p>
    <w:p w14:paraId="61EB4316" w14:textId="33B9DF19"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7</w:t>
      </w:r>
      <w:r w:rsidRPr="002357D7">
        <w:rPr>
          <w:sz w:val="20"/>
          <w:szCs w:val="20"/>
        </w:rPr>
        <w:t xml:space="preserve"> </w:t>
      </w:r>
    </w:p>
    <w:p w14:paraId="0F33D20F" w14:textId="3C775C81"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w:t>
      </w:r>
      <w:r w:rsidR="00353EC6">
        <w:rPr>
          <w:sz w:val="20"/>
          <w:szCs w:val="20"/>
        </w:rPr>
        <w:t>dostaw</w:t>
      </w:r>
      <w:r w:rsidRPr="002357D7">
        <w:rPr>
          <w:sz w:val="20"/>
          <w:szCs w:val="20"/>
        </w:rPr>
        <w:t xml:space="preserve">) </w:t>
      </w:r>
    </w:p>
    <w:p w14:paraId="48101966" w14:textId="293E7246" w:rsidR="00CB2504" w:rsidRPr="002357D7" w:rsidRDefault="006D78CB" w:rsidP="00C747C7">
      <w:pPr>
        <w:pStyle w:val="Akapitzlist"/>
        <w:numPr>
          <w:ilvl w:val="0"/>
          <w:numId w:val="43"/>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w:t>
      </w:r>
      <w:r w:rsidR="00505BDD">
        <w:rPr>
          <w:sz w:val="20"/>
          <w:szCs w:val="20"/>
        </w:rPr>
        <w:t>realizacji dostaw wraz z montażem</w:t>
      </w:r>
      <w:r w:rsidR="00353EC6">
        <w:rPr>
          <w:sz w:val="20"/>
          <w:szCs w:val="20"/>
        </w:rPr>
        <w:t>.</w:t>
      </w:r>
    </w:p>
    <w:p w14:paraId="09D94407" w14:textId="46951DC1"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C747C7">
      <w:pPr>
        <w:pStyle w:val="Akapitzlist"/>
        <w:numPr>
          <w:ilvl w:val="0"/>
          <w:numId w:val="44"/>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2701BB1C" w:rsidR="00D0219B" w:rsidRPr="002357D7" w:rsidRDefault="006D78CB" w:rsidP="00C747C7">
      <w:pPr>
        <w:numPr>
          <w:ilvl w:val="0"/>
          <w:numId w:val="43"/>
        </w:numPr>
        <w:spacing w:after="0" w:line="240" w:lineRule="auto"/>
        <w:ind w:right="47"/>
        <w:rPr>
          <w:sz w:val="20"/>
          <w:szCs w:val="20"/>
        </w:rPr>
      </w:pPr>
      <w:r w:rsidRPr="002357D7">
        <w:rPr>
          <w:sz w:val="20"/>
          <w:szCs w:val="20"/>
        </w:rPr>
        <w:lastRenderedPageBreak/>
        <w:t>Wykonawca zobowiązuje się utrzymać miejsce</w:t>
      </w:r>
      <w:r w:rsidR="00505BDD">
        <w:rPr>
          <w:sz w:val="20"/>
          <w:szCs w:val="20"/>
        </w:rPr>
        <w:t xml:space="preserve"> realizacji przedmiotu umowy</w:t>
      </w:r>
      <w:r w:rsidRPr="002357D7">
        <w:rPr>
          <w:sz w:val="20"/>
          <w:szCs w:val="20"/>
        </w:rPr>
        <w:t xml:space="preserve"> w stanie wolnym od przeszkód, usuwać na bieżąco zbędne materiały, śmieci, urządzenia i sprzęt, które nie są już potrzebne dla realizacji </w:t>
      </w:r>
      <w:r w:rsidR="00505BDD">
        <w:rPr>
          <w:sz w:val="20"/>
          <w:szCs w:val="20"/>
        </w:rPr>
        <w:t>umowy</w:t>
      </w:r>
      <w:r w:rsidRPr="002357D7">
        <w:rPr>
          <w:sz w:val="20"/>
          <w:szCs w:val="20"/>
        </w:rPr>
        <w:t xml:space="preserve">. Wykonawca jest odpowiedzialny za przestrzeganie przepisów BHP i PPOŻ. w miejscu realizacji </w:t>
      </w:r>
      <w:r w:rsidR="00505BDD">
        <w:rPr>
          <w:sz w:val="20"/>
          <w:szCs w:val="20"/>
        </w:rPr>
        <w:t>przedmiotu umowy</w:t>
      </w:r>
      <w:r w:rsidRPr="002357D7">
        <w:rPr>
          <w:sz w:val="20"/>
          <w:szCs w:val="20"/>
        </w:rPr>
        <w:t xml:space="preserve">, a także odpowiada za bezpieczne warunki poruszania się w miejscu realizowanych </w:t>
      </w:r>
      <w:r w:rsidR="00505BDD">
        <w:rPr>
          <w:sz w:val="20"/>
          <w:szCs w:val="20"/>
        </w:rPr>
        <w:t>dostaw i montażu</w:t>
      </w:r>
      <w:r w:rsidRPr="002357D7">
        <w:rPr>
          <w:sz w:val="20"/>
          <w:szCs w:val="20"/>
        </w:rPr>
        <w:t xml:space="preserve">.  </w:t>
      </w:r>
    </w:p>
    <w:p w14:paraId="5EBE7F03"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3C1C490B"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8</w:t>
      </w:r>
      <w:r w:rsidRPr="002357D7">
        <w:rPr>
          <w:sz w:val="20"/>
          <w:szCs w:val="20"/>
        </w:rPr>
        <w:t xml:space="preserve"> </w:t>
      </w:r>
    </w:p>
    <w:p w14:paraId="4D1B91A5" w14:textId="0A1A0589" w:rsidR="00D0219B" w:rsidRPr="002357D7" w:rsidRDefault="006D78CB" w:rsidP="0050501E">
      <w:pPr>
        <w:pStyle w:val="Nagwek1"/>
        <w:spacing w:after="0" w:line="240" w:lineRule="auto"/>
        <w:ind w:left="36" w:right="72"/>
        <w:rPr>
          <w:sz w:val="20"/>
          <w:szCs w:val="20"/>
        </w:rPr>
      </w:pPr>
      <w:r w:rsidRPr="002357D7">
        <w:rPr>
          <w:sz w:val="20"/>
          <w:szCs w:val="20"/>
        </w:rPr>
        <w:t xml:space="preserve">(odbiór) </w:t>
      </w:r>
    </w:p>
    <w:p w14:paraId="35AF54F0" w14:textId="2B1C452A"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Strony przewidują odbiór końcowy i odbiór ostateczny.  </w:t>
      </w:r>
    </w:p>
    <w:p w14:paraId="7C77567D"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2B7AF851" w14:textId="7EBDDEE8" w:rsidR="00D0219B" w:rsidRPr="0099411E" w:rsidRDefault="006D78CB" w:rsidP="0099411E">
      <w:pPr>
        <w:numPr>
          <w:ilvl w:val="0"/>
          <w:numId w:val="9"/>
        </w:numPr>
        <w:spacing w:after="0" w:line="240" w:lineRule="auto"/>
        <w:ind w:right="47" w:hanging="281"/>
        <w:rPr>
          <w:sz w:val="20"/>
          <w:szCs w:val="20"/>
        </w:rPr>
      </w:pPr>
      <w:r w:rsidRPr="002357D7">
        <w:rPr>
          <w:sz w:val="20"/>
          <w:szCs w:val="20"/>
        </w:rPr>
        <w:t xml:space="preserve">Wykonawca zobowiązany jest zawiadomić pisemnie lub mailem Zamawiającego z 10 – dniowym wyprzedzeniem o gotowości do odbioru elementów </w:t>
      </w:r>
      <w:r w:rsidR="0099411E">
        <w:rPr>
          <w:sz w:val="20"/>
          <w:szCs w:val="20"/>
        </w:rPr>
        <w:t>przedmiotu umowy</w:t>
      </w:r>
      <w:r w:rsidRPr="002357D7">
        <w:rPr>
          <w:sz w:val="20"/>
          <w:szCs w:val="20"/>
        </w:rPr>
        <w:t xml:space="preserve">.  </w:t>
      </w:r>
      <w:r w:rsidRPr="0099411E">
        <w:rPr>
          <w:sz w:val="20"/>
          <w:szCs w:val="20"/>
        </w:rPr>
        <w:t xml:space="preserve">.  </w:t>
      </w:r>
    </w:p>
    <w:p w14:paraId="2794FBDE" w14:textId="77777777" w:rsidR="00D0219B" w:rsidRPr="00992183" w:rsidRDefault="006D78CB" w:rsidP="00C747C7">
      <w:pPr>
        <w:numPr>
          <w:ilvl w:val="0"/>
          <w:numId w:val="9"/>
        </w:numPr>
        <w:spacing w:after="0" w:line="240" w:lineRule="auto"/>
        <w:ind w:right="47" w:hanging="281"/>
        <w:rPr>
          <w:color w:val="FF0000"/>
          <w:sz w:val="20"/>
          <w:szCs w:val="20"/>
        </w:rPr>
      </w:pPr>
      <w:r w:rsidRPr="00992183">
        <w:rPr>
          <w:color w:val="FF0000"/>
          <w:sz w:val="20"/>
          <w:szCs w:val="20"/>
        </w:rPr>
        <w:t xml:space="preserve">Przy odbiorze końcowym Wykonawca skompletuje wszystkie dokumenty potrzebne do odbioru końcowego i przedłoży Zamawiającemu: </w:t>
      </w:r>
    </w:p>
    <w:p w14:paraId="0A7BCBA0" w14:textId="119C7F7E" w:rsidR="00D0219B" w:rsidRPr="002357D7" w:rsidRDefault="006D78CB" w:rsidP="00C747C7">
      <w:pPr>
        <w:numPr>
          <w:ilvl w:val="0"/>
          <w:numId w:val="9"/>
        </w:numPr>
        <w:spacing w:after="0" w:line="240" w:lineRule="auto"/>
        <w:ind w:right="47" w:hanging="281"/>
        <w:rPr>
          <w:sz w:val="20"/>
          <w:szCs w:val="20"/>
        </w:rPr>
      </w:pPr>
      <w:r w:rsidRPr="002357D7">
        <w:rPr>
          <w:sz w:val="20"/>
          <w:szCs w:val="20"/>
        </w:rPr>
        <w:t>Z czynności odbior</w:t>
      </w:r>
      <w:r w:rsidR="0099411E">
        <w:rPr>
          <w:sz w:val="20"/>
          <w:szCs w:val="20"/>
        </w:rPr>
        <w:t>u</w:t>
      </w:r>
      <w:r w:rsidRPr="002357D7">
        <w:rPr>
          <w:sz w:val="20"/>
          <w:szCs w:val="20"/>
        </w:rPr>
        <w:t xml:space="preserve">, spisane będą protokoły zawierające wszelkie dokonywane w trakcie odbiorów ustalenia, jak też terminy wyznaczone na usunięcie ewentualnych wad stwierdzonych przy odbiorze, podpisane przez Wykonawcę i Zamawiającego. </w:t>
      </w:r>
    </w:p>
    <w:p w14:paraId="4A3F78D0" w14:textId="660DF93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 przypadku stwierdzenia wad w toku odbioru częściowego, Wykonawca zobowiązany jest do ich usunięcia w terminie wyznaczonym przez Zamawiającego. </w:t>
      </w:r>
    </w:p>
    <w:p w14:paraId="000AAC8B"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po usunięciu wad zawiadamia Zamawiającego o gotowości do odbioru. </w:t>
      </w:r>
    </w:p>
    <w:p w14:paraId="4B771D35" w14:textId="3A509B82" w:rsidR="00D0219B" w:rsidRPr="002357D7" w:rsidRDefault="006D78CB" w:rsidP="00C747C7">
      <w:pPr>
        <w:numPr>
          <w:ilvl w:val="0"/>
          <w:numId w:val="9"/>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C747C7">
      <w:pPr>
        <w:numPr>
          <w:ilvl w:val="0"/>
          <w:numId w:val="9"/>
        </w:numPr>
        <w:spacing w:after="0" w:line="240" w:lineRule="auto"/>
        <w:ind w:right="47" w:hanging="281"/>
        <w:rPr>
          <w:sz w:val="20"/>
          <w:szCs w:val="20"/>
        </w:rPr>
      </w:pPr>
      <w:r w:rsidRPr="002357D7">
        <w:rPr>
          <w:sz w:val="20"/>
          <w:szCs w:val="20"/>
        </w:rPr>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C747C7">
      <w:pPr>
        <w:numPr>
          <w:ilvl w:val="0"/>
          <w:numId w:val="9"/>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44996F7B" w14:textId="701D4ACA" w:rsidR="00D0219B" w:rsidRPr="002357D7" w:rsidRDefault="006D78CB" w:rsidP="00C747C7">
      <w:pPr>
        <w:numPr>
          <w:ilvl w:val="0"/>
          <w:numId w:val="9"/>
        </w:numPr>
        <w:spacing w:after="0" w:line="240" w:lineRule="auto"/>
        <w:ind w:right="47" w:hanging="281"/>
        <w:rPr>
          <w:sz w:val="20"/>
          <w:szCs w:val="20"/>
        </w:rPr>
      </w:pPr>
      <w:r w:rsidRPr="002357D7">
        <w:rPr>
          <w:sz w:val="20"/>
          <w:szCs w:val="20"/>
        </w:rPr>
        <w:t>Odbiór ostateczny odbędzie się przed końcem upływu okresu gwarancyjnego wynikającego z terminów gwarancji określonych w § 1</w:t>
      </w:r>
      <w:r w:rsidR="007434B2" w:rsidRPr="002357D7">
        <w:rPr>
          <w:sz w:val="20"/>
          <w:szCs w:val="20"/>
        </w:rPr>
        <w:t>7</w:t>
      </w:r>
      <w:r w:rsidRPr="002357D7">
        <w:rPr>
          <w:sz w:val="20"/>
          <w:szCs w:val="20"/>
        </w:rPr>
        <w:t xml:space="preserve"> umowy. O terminie odbioru ostatecznego Wykonawca zostanie powiadomiony przez Zamawiającego pisemnie  z 10-dniowym wyprzedzeniem. </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6BE614A6" w:rsidR="000D3275"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9</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AD0F50A"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wykaz robót</w:t>
      </w:r>
      <w:r w:rsidR="0099411E">
        <w:rPr>
          <w:sz w:val="20"/>
          <w:szCs w:val="20"/>
        </w:rPr>
        <w:t>, dostaw i usług</w:t>
      </w:r>
      <w:r w:rsidRPr="002357D7">
        <w:rPr>
          <w:sz w:val="20"/>
          <w:szCs w:val="20"/>
        </w:rPr>
        <w:t xml:space="preserve"> podzlecanych Podwykonawcy,  </w:t>
      </w:r>
    </w:p>
    <w:p w14:paraId="5055F5C8"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w:t>
      </w:r>
      <w:r w:rsidRPr="002357D7">
        <w:rPr>
          <w:sz w:val="20"/>
          <w:szCs w:val="20"/>
        </w:rPr>
        <w:lastRenderedPageBreak/>
        <w:t xml:space="preserve">projektu umowy  z dokumentami nie zgłosi pisemnie sprzeciwu lub zastrzeżeń, uważać się będzie, że wyraził zgodę  na zawarcie umowy o podwykonawstwo. </w:t>
      </w:r>
    </w:p>
    <w:p w14:paraId="29975C8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gdy przewidywany termin zapłaty wynagrodzenia Podwykonawcy/dalszego podwykonawcy jest dłuższy niż określony w pkt 2) lit. a) powyżej, </w:t>
      </w:r>
    </w:p>
    <w:p w14:paraId="32DD5D61" w14:textId="6246928C"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0489F35D"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w:t>
      </w:r>
      <w:r w:rsidR="0099411E">
        <w:rPr>
          <w:sz w:val="20"/>
          <w:szCs w:val="20"/>
        </w:rPr>
        <w:t>realizacji umowy</w:t>
      </w:r>
      <w:r w:rsidRPr="002357D7">
        <w:rPr>
          <w:sz w:val="20"/>
          <w:szCs w:val="20"/>
        </w:rPr>
        <w:t xml:space="preserve"> oraz obciążenia Wykonawcy karą umowną. </w:t>
      </w:r>
    </w:p>
    <w:p w14:paraId="40FB9D2D"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w:t>
      </w:r>
      <w:r w:rsidRPr="002357D7">
        <w:rPr>
          <w:sz w:val="20"/>
          <w:szCs w:val="20"/>
        </w:rPr>
        <w:lastRenderedPageBreak/>
        <w:t xml:space="preserve">Podwykonawcę z Terenu budowy, jeżeli działania Podwykonawcy lub dalszego Podwykonawcy na Terenie budowy naruszają postanowienia niniejszej Umowy. </w:t>
      </w:r>
    </w:p>
    <w:p w14:paraId="73D94A90"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159400AA"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w:t>
      </w:r>
      <w:r w:rsidR="00BD5D7E">
        <w:rPr>
          <w:sz w:val="20"/>
          <w:szCs w:val="20"/>
        </w:rPr>
        <w:t>10</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286C8E0E" w:rsidR="00D0219B" w:rsidRPr="002357D7" w:rsidRDefault="006D78CB" w:rsidP="0050501E">
      <w:pPr>
        <w:spacing w:after="0" w:line="240" w:lineRule="auto"/>
        <w:ind w:left="375" w:right="179"/>
        <w:rPr>
          <w:sz w:val="20"/>
          <w:szCs w:val="20"/>
        </w:rPr>
      </w:pPr>
      <w:r w:rsidRPr="002357D7">
        <w:rPr>
          <w:sz w:val="20"/>
          <w:szCs w:val="20"/>
        </w:rPr>
        <w:t>1.Wykonawca zobowiązuje się do zatrudnienia, na podstawie umowy o pracę  w rozumieniu przepisów ustawy z dnia 26 czerwca 1974 r. – Kodeks pracy (</w:t>
      </w:r>
      <w:r w:rsidR="00353EC6">
        <w:rPr>
          <w:sz w:val="20"/>
          <w:szCs w:val="20"/>
        </w:rPr>
        <w:t xml:space="preserve">tj. </w:t>
      </w:r>
      <w:r w:rsidRPr="002357D7">
        <w:rPr>
          <w:sz w:val="20"/>
          <w:szCs w:val="20"/>
        </w:rPr>
        <w:t>Dz. U. z 202</w:t>
      </w:r>
      <w:r w:rsidR="00353EC6">
        <w:rPr>
          <w:sz w:val="20"/>
          <w:szCs w:val="20"/>
        </w:rPr>
        <w:t>5</w:t>
      </w:r>
      <w:r w:rsidRPr="002357D7">
        <w:rPr>
          <w:sz w:val="20"/>
          <w:szCs w:val="20"/>
        </w:rPr>
        <w:t xml:space="preserve">r. poz. </w:t>
      </w:r>
      <w:r w:rsidR="00353EC6">
        <w:rPr>
          <w:sz w:val="20"/>
          <w:szCs w:val="20"/>
        </w:rPr>
        <w:t>277</w:t>
      </w:r>
      <w:r w:rsidRPr="002357D7">
        <w:rPr>
          <w:sz w:val="20"/>
          <w:szCs w:val="20"/>
        </w:rPr>
        <w:t xml:space="preserve">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219D0E93"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sanitarnej, .  </w:t>
      </w:r>
    </w:p>
    <w:p w14:paraId="2EB8C11B"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Default="00D0219B" w:rsidP="001A65AD">
      <w:pPr>
        <w:spacing w:after="0" w:line="240" w:lineRule="auto"/>
        <w:ind w:left="375" w:firstLine="0"/>
        <w:jc w:val="left"/>
        <w:rPr>
          <w:sz w:val="20"/>
          <w:szCs w:val="20"/>
        </w:rPr>
      </w:pPr>
    </w:p>
    <w:p w14:paraId="3B94E141" w14:textId="77777777" w:rsidR="001A65AD" w:rsidRPr="002357D7" w:rsidRDefault="001A65AD" w:rsidP="0050501E">
      <w:pPr>
        <w:spacing w:after="0" w:line="240" w:lineRule="auto"/>
        <w:ind w:left="432" w:firstLine="0"/>
        <w:jc w:val="left"/>
        <w:rPr>
          <w:sz w:val="20"/>
          <w:szCs w:val="20"/>
        </w:rPr>
      </w:pPr>
    </w:p>
    <w:p w14:paraId="6715BB23" w14:textId="528B74EA" w:rsidR="00D0219B" w:rsidRPr="002357D7" w:rsidRDefault="006D78CB" w:rsidP="0050501E">
      <w:pPr>
        <w:pStyle w:val="Nagwek1"/>
        <w:spacing w:after="0" w:line="240" w:lineRule="auto"/>
        <w:ind w:left="36" w:right="72"/>
        <w:rPr>
          <w:sz w:val="20"/>
          <w:szCs w:val="20"/>
        </w:rPr>
      </w:pPr>
      <w:r w:rsidRPr="002357D7">
        <w:rPr>
          <w:sz w:val="20"/>
          <w:szCs w:val="20"/>
        </w:rPr>
        <w:t>§1</w:t>
      </w:r>
      <w:r w:rsidR="00BD5D7E">
        <w:rPr>
          <w:sz w:val="20"/>
          <w:szCs w:val="20"/>
        </w:rPr>
        <w:t>1</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091176" w:rsidRDefault="006D78CB" w:rsidP="00C747C7">
      <w:pPr>
        <w:numPr>
          <w:ilvl w:val="0"/>
          <w:numId w:val="13"/>
        </w:numPr>
        <w:spacing w:after="0" w:line="240" w:lineRule="auto"/>
        <w:ind w:right="47" w:hanging="360"/>
        <w:rPr>
          <w:sz w:val="20"/>
          <w:szCs w:val="20"/>
        </w:rPr>
      </w:pPr>
      <w:r w:rsidRPr="00091176">
        <w:rPr>
          <w:sz w:val="20"/>
          <w:szCs w:val="20"/>
        </w:rPr>
        <w:t xml:space="preserve">Wykonawca zobowiązany jest do zapłaty na rzecz Zamawiającego następujących kar umownych:  </w:t>
      </w:r>
    </w:p>
    <w:p w14:paraId="17B79FAA" w14:textId="66D16CBA" w:rsidR="00D0219B" w:rsidRPr="00091176" w:rsidRDefault="006D78CB" w:rsidP="00C747C7">
      <w:pPr>
        <w:pStyle w:val="Akapitzlist"/>
        <w:numPr>
          <w:ilvl w:val="1"/>
          <w:numId w:val="13"/>
        </w:numPr>
        <w:spacing w:after="0" w:line="240" w:lineRule="auto"/>
        <w:ind w:left="1276" w:right="40" w:hanging="283"/>
        <w:rPr>
          <w:color w:val="FF0000"/>
          <w:sz w:val="20"/>
          <w:szCs w:val="20"/>
        </w:rPr>
      </w:pPr>
      <w:r w:rsidRPr="00091176">
        <w:rPr>
          <w:sz w:val="20"/>
          <w:szCs w:val="20"/>
        </w:rPr>
        <w:t>za zwłokę w wykonaniu umowy w stosunku do terminu, o którym mowa w § 4 ust. 1 niniejszej umowy – w wysokości 0,2% wynagrodzenia brutto,  o którym mowa w § 5 ust. 1 niniejszej umowy, za każdy dzień zwłoki,</w:t>
      </w:r>
      <w:r w:rsidRPr="00091176">
        <w:rPr>
          <w:color w:val="FF0000"/>
          <w:sz w:val="20"/>
          <w:szCs w:val="20"/>
        </w:rPr>
        <w:t xml:space="preserve"> </w:t>
      </w:r>
    </w:p>
    <w:p w14:paraId="7A74F866" w14:textId="15F14FB2" w:rsidR="00D0219B" w:rsidRPr="002357D7" w:rsidRDefault="006D78CB" w:rsidP="00C747C7">
      <w:pPr>
        <w:pStyle w:val="Akapitzlist"/>
        <w:numPr>
          <w:ilvl w:val="1"/>
          <w:numId w:val="13"/>
        </w:numPr>
        <w:spacing w:after="0" w:line="240" w:lineRule="auto"/>
        <w:ind w:left="1276" w:right="47" w:hanging="283"/>
        <w:rPr>
          <w:sz w:val="20"/>
          <w:szCs w:val="20"/>
        </w:rPr>
      </w:pPr>
      <w:r w:rsidRPr="002357D7">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5D84DF7E"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gdy Wykonawca przerwał realizację </w:t>
      </w:r>
      <w:r w:rsidR="0099411E">
        <w:rPr>
          <w:sz w:val="20"/>
          <w:szCs w:val="20"/>
        </w:rPr>
        <w:t>przedmiotu umowy</w:t>
      </w:r>
      <w:r w:rsidRPr="002357D7">
        <w:rPr>
          <w:sz w:val="20"/>
          <w:szCs w:val="20"/>
        </w:rPr>
        <w:t xml:space="preserve"> bez uzasadnienia i przerwa trwa dłużej niż 14 dni - w wysokości 0,2% wynagrodzenia brutto za każdy dzień przerwy w wykonywaniu </w:t>
      </w:r>
      <w:r w:rsidR="0099411E">
        <w:rPr>
          <w:sz w:val="20"/>
          <w:szCs w:val="20"/>
        </w:rPr>
        <w:t>przedmiotu umowy</w:t>
      </w:r>
      <w:r w:rsidRPr="002357D7">
        <w:rPr>
          <w:sz w:val="20"/>
          <w:szCs w:val="20"/>
        </w:rPr>
        <w:t xml:space="preserve"> ponad okres 14 dni, </w:t>
      </w:r>
    </w:p>
    <w:p w14:paraId="2DC08E24" w14:textId="1044ECAC"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w:t>
      </w:r>
      <w:r w:rsidR="0099411E">
        <w:rPr>
          <w:sz w:val="20"/>
          <w:szCs w:val="20"/>
        </w:rPr>
        <w:t xml:space="preserve">dostawy lub usługi </w:t>
      </w:r>
      <w:r w:rsidRPr="002357D7">
        <w:rPr>
          <w:sz w:val="20"/>
          <w:szCs w:val="20"/>
        </w:rPr>
        <w:t xml:space="preserve">lub projektu jej zmiany – w wysokości 2000,00 zł (słownie: dwa tysiące złotych 00/100) za każdy stwierdzony przypadek, </w:t>
      </w:r>
    </w:p>
    <w:p w14:paraId="2CB990AA" w14:textId="768A0690" w:rsidR="00D0219B" w:rsidRPr="002357D7" w:rsidRDefault="006D78CB" w:rsidP="00C747C7">
      <w:pPr>
        <w:numPr>
          <w:ilvl w:val="1"/>
          <w:numId w:val="13"/>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C747C7">
      <w:pPr>
        <w:numPr>
          <w:ilvl w:val="1"/>
          <w:numId w:val="13"/>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C747C7">
      <w:pPr>
        <w:numPr>
          <w:ilvl w:val="1"/>
          <w:numId w:val="13"/>
        </w:numPr>
        <w:spacing w:after="0" w:line="240" w:lineRule="auto"/>
        <w:ind w:left="1134" w:right="36" w:hanging="283"/>
        <w:rPr>
          <w:sz w:val="20"/>
          <w:szCs w:val="20"/>
        </w:rPr>
      </w:pPr>
      <w:r w:rsidRPr="002357D7">
        <w:rPr>
          <w:sz w:val="20"/>
          <w:szCs w:val="20"/>
        </w:rPr>
        <w:t xml:space="preserve">za brak zmiany umowy o podwykonawstwo w zakresie </w:t>
      </w:r>
      <w:r w:rsidRPr="00091176">
        <w:rPr>
          <w:sz w:val="20"/>
          <w:szCs w:val="20"/>
        </w:rPr>
        <w:t>terminu zapłaty zgodnie z § 9 ust. 2 pkt 2</w:t>
      </w:r>
      <w:r w:rsidRPr="002357D7">
        <w:rPr>
          <w:sz w:val="20"/>
          <w:szCs w:val="20"/>
        </w:rPr>
        <w:t xml:space="preserve"> lit. a niniejszej umowy – w wysokości 2000,00 zł (słownie dwa tysiące złotych 00/100) za każdy stwierdzony przypadek, </w:t>
      </w:r>
    </w:p>
    <w:p w14:paraId="4E29BF05" w14:textId="4EE0D862" w:rsidR="00D0219B" w:rsidRPr="002357D7" w:rsidRDefault="006D78CB" w:rsidP="00C747C7">
      <w:pPr>
        <w:numPr>
          <w:ilvl w:val="1"/>
          <w:numId w:val="13"/>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w:t>
      </w:r>
      <w:proofErr w:type="spellStart"/>
      <w:r w:rsidR="009071BC" w:rsidRPr="002357D7">
        <w:rPr>
          <w:sz w:val="20"/>
          <w:szCs w:val="20"/>
        </w:rPr>
        <w:t>ppkt</w:t>
      </w:r>
      <w:proofErr w:type="spellEnd"/>
      <w:r w:rsidR="009071BC" w:rsidRPr="002357D7">
        <w:rPr>
          <w:sz w:val="20"/>
          <w:szCs w:val="20"/>
        </w:rPr>
        <w:t xml:space="preserve">.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lastRenderedPageBreak/>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4A86D30D" w:rsidR="004B78E8"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2</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752C39F0"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Wykonawca będzie utrzymywał ubezpieczenie od </w:t>
      </w:r>
      <w:proofErr w:type="spellStart"/>
      <w:r w:rsidRPr="002357D7">
        <w:rPr>
          <w:sz w:val="20"/>
          <w:szCs w:val="20"/>
        </w:rPr>
        <w:t>ryzyk</w:t>
      </w:r>
      <w:proofErr w:type="spellEnd"/>
      <w:r w:rsidRPr="002357D7">
        <w:rPr>
          <w:sz w:val="20"/>
          <w:szCs w:val="20"/>
        </w:rPr>
        <w:t xml:space="preserve">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lastRenderedPageBreak/>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1DD47CD2" w:rsidR="00802751"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3</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5 % wynagrodzenia umownego brutto, o którym mowa w § 5 ust. 1 niniejszej umowy. </w:t>
      </w:r>
    </w:p>
    <w:p w14:paraId="6C7D041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Strony postanawiają, że: </w:t>
      </w:r>
    </w:p>
    <w:p w14:paraId="3824AA50"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2357D7">
        <w:rPr>
          <w:color w:val="FF0000"/>
          <w:sz w:val="20"/>
          <w:szCs w:val="20"/>
        </w:rPr>
        <w:t>.</w:t>
      </w:r>
      <w:r w:rsidRPr="002357D7">
        <w:rPr>
          <w:sz w:val="20"/>
          <w:szCs w:val="20"/>
        </w:rPr>
        <w:t xml:space="preserve"> </w:t>
      </w:r>
    </w:p>
    <w:p w14:paraId="28C7F43B" w14:textId="77777777" w:rsidR="00D16F94"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20DCD53A" w14:textId="19F156D9" w:rsidR="00D0219B" w:rsidRPr="002357D7" w:rsidRDefault="006D78CB" w:rsidP="00D16F94">
      <w:pPr>
        <w:spacing w:after="0" w:line="240" w:lineRule="auto"/>
        <w:ind w:left="567" w:right="47" w:firstLine="0"/>
        <w:rPr>
          <w:sz w:val="20"/>
          <w:szCs w:val="20"/>
        </w:rPr>
      </w:pPr>
      <w:r w:rsidRPr="002357D7">
        <w:rPr>
          <w:sz w:val="20"/>
          <w:szCs w:val="20"/>
        </w:rPr>
        <w:t xml:space="preserve">2) z tytułu usunięcia wad i usterek – 15 dni od dnia upływu okresu rękojmi za wady oraz gwarancji. </w:t>
      </w:r>
    </w:p>
    <w:p w14:paraId="52ECE1B8"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poręczenia, okres ich obowiązywania nie może być krótszy niż termin wskazany w ust.7 powyżej, z zastrzeżeniem postanowień art.452 ust.9 ustawy </w:t>
      </w:r>
      <w:proofErr w:type="spellStart"/>
      <w:r w:rsidRPr="002357D7">
        <w:rPr>
          <w:sz w:val="20"/>
          <w:szCs w:val="20"/>
        </w:rPr>
        <w:t>Pzp</w:t>
      </w:r>
      <w:proofErr w:type="spellEnd"/>
      <w:r w:rsidRPr="002357D7">
        <w:rPr>
          <w:sz w:val="20"/>
          <w:szCs w:val="20"/>
        </w:rPr>
        <w:t xml:space="preserve">. </w:t>
      </w:r>
    </w:p>
    <w:p w14:paraId="649C2CE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Zgodnie z art.452 ust.9 ustawy </w:t>
      </w:r>
      <w:proofErr w:type="spellStart"/>
      <w:r w:rsidRPr="002357D7">
        <w:rPr>
          <w:sz w:val="20"/>
          <w:szCs w:val="20"/>
        </w:rPr>
        <w:t>Pzp</w:t>
      </w:r>
      <w:proofErr w:type="spellEnd"/>
      <w:r w:rsidRPr="002357D7">
        <w:rPr>
          <w:sz w:val="20"/>
          <w:szCs w:val="20"/>
        </w:rPr>
        <w:t xml:space="preserve">, Wykonawca zobowiązuje się do przedłużenia wniesionego zabezpieczenia lub wniesienia nowego zabezpieczenia na kolejne okresy. </w:t>
      </w:r>
    </w:p>
    <w:p w14:paraId="299C4394"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w:t>
      </w:r>
      <w:r w:rsidRPr="002357D7">
        <w:rPr>
          <w:sz w:val="20"/>
          <w:szCs w:val="20"/>
        </w:rPr>
        <w:lastRenderedPageBreak/>
        <w:t xml:space="preserve">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pozostaje w dyspozycji Zamawiającego i zachowuje swoją ważność na czas określony w Umowie.  </w:t>
      </w:r>
    </w:p>
    <w:p w14:paraId="1DAA4D25" w14:textId="788E05E4" w:rsidR="00D0219B" w:rsidRPr="00091176" w:rsidRDefault="006D78CB" w:rsidP="00C747C7">
      <w:pPr>
        <w:numPr>
          <w:ilvl w:val="0"/>
          <w:numId w:val="15"/>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w:t>
      </w:r>
      <w:r w:rsidRPr="00091176">
        <w:rPr>
          <w:sz w:val="20"/>
          <w:szCs w:val="20"/>
        </w:rPr>
        <w:t xml:space="preserve">przechowywane, pomniejszone o koszty prowadzenia rachunku oraz prowizji bankowej za przelew pieniędzy na rachunek Wykonawcy.  </w:t>
      </w:r>
    </w:p>
    <w:p w14:paraId="295E50B8" w14:textId="01435D56" w:rsidR="00D0219B" w:rsidRPr="00091176" w:rsidRDefault="006D78CB" w:rsidP="00C747C7">
      <w:pPr>
        <w:numPr>
          <w:ilvl w:val="0"/>
          <w:numId w:val="15"/>
        </w:numPr>
        <w:spacing w:after="0" w:line="240" w:lineRule="auto"/>
        <w:ind w:right="47" w:hanging="567"/>
        <w:rPr>
          <w:sz w:val="20"/>
          <w:szCs w:val="20"/>
        </w:rPr>
      </w:pPr>
      <w:r w:rsidRPr="00091176">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091176">
        <w:rPr>
          <w:sz w:val="20"/>
          <w:szCs w:val="20"/>
        </w:rPr>
        <w:t>1</w:t>
      </w:r>
      <w:r w:rsidRPr="00091176">
        <w:rPr>
          <w:sz w:val="20"/>
          <w:szCs w:val="20"/>
        </w:rPr>
        <w:t xml:space="preserve"> ust,8 </w:t>
      </w:r>
    </w:p>
    <w:p w14:paraId="224B793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25064986" w:rsidR="003305E9"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4</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C747C7">
      <w:pPr>
        <w:numPr>
          <w:ilvl w:val="0"/>
          <w:numId w:val="18"/>
        </w:numPr>
        <w:spacing w:after="0" w:line="240" w:lineRule="auto"/>
        <w:ind w:right="47" w:hanging="360"/>
        <w:rPr>
          <w:sz w:val="20"/>
          <w:szCs w:val="20"/>
        </w:rPr>
      </w:pPr>
      <w:r w:rsidRPr="002357D7">
        <w:rPr>
          <w:sz w:val="20"/>
          <w:szCs w:val="20"/>
        </w:rPr>
        <w:lastRenderedPageBreak/>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624338D" w:rsidR="003305E9" w:rsidRPr="002357D7" w:rsidRDefault="006D78CB" w:rsidP="00C747C7">
      <w:pPr>
        <w:numPr>
          <w:ilvl w:val="1"/>
          <w:numId w:val="20"/>
        </w:numPr>
        <w:spacing w:after="0" w:line="240" w:lineRule="auto"/>
        <w:ind w:left="709" w:right="47" w:hanging="349"/>
        <w:rPr>
          <w:sz w:val="20"/>
          <w:szCs w:val="20"/>
        </w:rPr>
      </w:pPr>
      <w:r w:rsidRPr="002357D7">
        <w:rPr>
          <w:sz w:val="20"/>
          <w:szCs w:val="20"/>
        </w:rPr>
        <w:t>Wykonawca zgłosi do dokonania przez Zamawiającego odbioru robót</w:t>
      </w:r>
      <w:r w:rsidR="00EB75B7">
        <w:rPr>
          <w:sz w:val="20"/>
          <w:szCs w:val="20"/>
        </w:rPr>
        <w:t>, dostaw i usług</w:t>
      </w:r>
      <w:r w:rsidRPr="002357D7">
        <w:rPr>
          <w:sz w:val="20"/>
          <w:szCs w:val="20"/>
        </w:rPr>
        <w:t xml:space="preserve"> przerwanych oraz robót zabezpieczających, </w:t>
      </w:r>
    </w:p>
    <w:p w14:paraId="4080A1BA" w14:textId="332B3A03"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1553BA10"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 xml:space="preserve">Wykonawca niezwłocznie, nie później jednak niż w terminie 14 dni, usunie z terenu </w:t>
      </w:r>
      <w:r w:rsidR="00EB75B7">
        <w:rPr>
          <w:sz w:val="20"/>
          <w:szCs w:val="20"/>
        </w:rPr>
        <w:t>realizacji umowy</w:t>
      </w:r>
      <w:r w:rsidRPr="002357D7">
        <w:rPr>
          <w:sz w:val="20"/>
          <w:szCs w:val="20"/>
        </w:rPr>
        <w:t xml:space="preserve"> urządzenia zaplecza przez niego dostarczone, </w:t>
      </w:r>
    </w:p>
    <w:p w14:paraId="19CF8DFA"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20D80EE6"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Przejęcia od Wykonawcy terenu </w:t>
      </w:r>
      <w:r w:rsidR="00EB75B7">
        <w:rPr>
          <w:sz w:val="20"/>
          <w:szCs w:val="20"/>
        </w:rPr>
        <w:t>realizacji umowy</w:t>
      </w:r>
      <w:r w:rsidRPr="002357D7">
        <w:rPr>
          <w:sz w:val="20"/>
          <w:szCs w:val="20"/>
        </w:rPr>
        <w:t xml:space="preserve"> pod swój dozór w terminie 14 dni od daty odstąpienia od niniejszej umowy. </w:t>
      </w:r>
    </w:p>
    <w:p w14:paraId="6EF6A42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stosuje materiały i urządzenia niedopuszczone do obrotu i stosowania w budownictwie lub inne niż określono w dokumentacji projektowej, </w:t>
      </w:r>
    </w:p>
    <w:p w14:paraId="1DD9A2A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3CCE4590"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w:t>
      </w:r>
      <w:r w:rsidR="00EB75B7">
        <w:rPr>
          <w:sz w:val="20"/>
          <w:szCs w:val="20"/>
        </w:rPr>
        <w:t>terenie realizacji umowy</w:t>
      </w:r>
      <w:r w:rsidRPr="002357D7">
        <w:rPr>
          <w:sz w:val="20"/>
          <w:szCs w:val="20"/>
        </w:rPr>
        <w:t xml:space="preserve">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0622C849" w:rsidR="0016496A"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5</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lastRenderedPageBreak/>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C747C7">
      <w:pPr>
        <w:numPr>
          <w:ilvl w:val="0"/>
          <w:numId w:val="21"/>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1D6E3D6"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05F5A8D" w:rsidR="00D0219B" w:rsidRPr="002357D7" w:rsidRDefault="006D78CB" w:rsidP="00C747C7">
      <w:pPr>
        <w:numPr>
          <w:ilvl w:val="0"/>
          <w:numId w:val="22"/>
        </w:numPr>
        <w:spacing w:after="0" w:line="240" w:lineRule="auto"/>
        <w:ind w:right="47" w:hanging="360"/>
        <w:rPr>
          <w:sz w:val="20"/>
          <w:szCs w:val="20"/>
        </w:rPr>
      </w:pPr>
      <w:r w:rsidRPr="002357D7">
        <w:rPr>
          <w:sz w:val="20"/>
          <w:szCs w:val="20"/>
        </w:rPr>
        <w:t>w przypadku wyłączenia części robót</w:t>
      </w:r>
      <w:r w:rsidR="00EB75B7">
        <w:rPr>
          <w:sz w:val="20"/>
          <w:szCs w:val="20"/>
        </w:rPr>
        <w:t xml:space="preserve">, dostaw, usług </w:t>
      </w:r>
      <w:r w:rsidRPr="002357D7">
        <w:rPr>
          <w:sz w:val="20"/>
          <w:szCs w:val="20"/>
        </w:rPr>
        <w:t xml:space="preserve">objętych umową na wniosek Zamawiającego, </w:t>
      </w:r>
    </w:p>
    <w:p w14:paraId="468F435E" w14:textId="78FDFBE6"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r w:rsidR="004F2834" w:rsidRPr="00A4611A">
        <w:rPr>
          <w:sz w:val="20"/>
        </w:rPr>
        <w:t xml:space="preserve">Zmiana minimalnego wynagrodzenia za pracę wchodząca w życie z dniem </w:t>
      </w:r>
      <w:r w:rsidR="004F2834" w:rsidRPr="00A4611A">
        <w:rPr>
          <w:color w:val="FF0000"/>
          <w:sz w:val="20"/>
        </w:rPr>
        <w:t>1 stycznia 202</w:t>
      </w:r>
      <w:r w:rsidR="00353EC6">
        <w:rPr>
          <w:color w:val="FF0000"/>
          <w:sz w:val="20"/>
        </w:rPr>
        <w:t>5</w:t>
      </w:r>
      <w:r w:rsidR="004F2834" w:rsidRPr="00A4611A">
        <w:rPr>
          <w:color w:val="FF0000"/>
          <w:sz w:val="20"/>
        </w:rPr>
        <w:t xml:space="preserve"> r.</w:t>
      </w:r>
      <w:r w:rsidR="004F2834" w:rsidRPr="00A4611A">
        <w:rPr>
          <w:sz w:val="20"/>
        </w:rPr>
        <w:t xml:space="preserve"> została przewidziana na etapie postępowania przetargowego i nie może być podstawą do żądania zmiany wynagrodzenia.</w:t>
      </w:r>
    </w:p>
    <w:p w14:paraId="011834E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77777777" w:rsidR="00D0219B" w:rsidRPr="002357D7" w:rsidRDefault="006D78CB" w:rsidP="00C747C7">
      <w:pPr>
        <w:numPr>
          <w:ilvl w:val="0"/>
          <w:numId w:val="22"/>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9" w:anchor="/document/18781862">
        <w:r w:rsidRPr="002357D7">
          <w:rPr>
            <w:color w:val="auto"/>
            <w:sz w:val="20"/>
            <w:szCs w:val="20"/>
          </w:rPr>
          <w:t>ustawie</w:t>
        </w:r>
      </w:hyperlink>
      <w:hyperlink r:id="rId10" w:anchor="/document/18781862">
        <w:r w:rsidRPr="002357D7">
          <w:rPr>
            <w:color w:val="auto"/>
            <w:sz w:val="20"/>
            <w:szCs w:val="20"/>
          </w:rPr>
          <w:t xml:space="preserve"> </w:t>
        </w:r>
      </w:hyperlink>
      <w:r w:rsidRPr="002357D7">
        <w:rPr>
          <w:color w:val="auto"/>
          <w:sz w:val="20"/>
          <w:szCs w:val="20"/>
        </w:rPr>
        <w:t xml:space="preserve">z dnia 4 października 2018 r. o pracowniczych planach kapitałowych (Dz. U. poz. 2215 oraz z 2019 r. poz. 1074 i 1572), </w:t>
      </w:r>
    </w:p>
    <w:p w14:paraId="35C662DF" w14:textId="5F892E64" w:rsidR="00D0219B" w:rsidRPr="002357D7" w:rsidRDefault="006D78CB" w:rsidP="00C747C7">
      <w:pPr>
        <w:numPr>
          <w:ilvl w:val="0"/>
          <w:numId w:val="22"/>
        </w:numPr>
        <w:spacing w:after="0" w:line="240" w:lineRule="auto"/>
        <w:ind w:right="47" w:hanging="360"/>
        <w:rPr>
          <w:sz w:val="20"/>
          <w:szCs w:val="20"/>
        </w:rPr>
      </w:pPr>
      <w:r w:rsidRPr="002357D7">
        <w:rPr>
          <w:sz w:val="20"/>
          <w:szCs w:val="20"/>
        </w:rPr>
        <w:t>w przypadku konieczności zmiany sposobu przeprowadzenia robót</w:t>
      </w:r>
      <w:r w:rsidR="00EB75B7">
        <w:rPr>
          <w:sz w:val="20"/>
          <w:szCs w:val="20"/>
        </w:rPr>
        <w:t>, dostaw i usług</w:t>
      </w:r>
      <w:r w:rsidRPr="002357D7">
        <w:rPr>
          <w:sz w:val="20"/>
          <w:szCs w:val="20"/>
        </w:rPr>
        <w:t xml:space="preserve"> lub wprowadzenia robót</w:t>
      </w:r>
      <w:r w:rsidR="00EB75B7">
        <w:rPr>
          <w:sz w:val="20"/>
          <w:szCs w:val="20"/>
        </w:rPr>
        <w:t>, dostaw i usług</w:t>
      </w:r>
      <w:r w:rsidRPr="002357D7">
        <w:rPr>
          <w:sz w:val="20"/>
          <w:szCs w:val="20"/>
        </w:rPr>
        <w:t xml:space="preserve"> zamiennych w stosunku do przedmiotu umowy - przy zastosowaniu innych rozwiązań technicznych / technologicznych / materiałowych od tych wskazanych w dokumentacji projektowej, wprowadzanych w sytuacji: </w:t>
      </w:r>
    </w:p>
    <w:p w14:paraId="16CBD12E"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lastRenderedPageBreak/>
        <w:t xml:space="preserve">gdyby zastosowanie przewidzianych w dokumentacji projektowej rozwiązań groziłoby niewykonaniem lub wadliwym wykonaniem przedmiotu umowy, </w:t>
      </w:r>
    </w:p>
    <w:p w14:paraId="24248A82"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EB75B7">
      <w:pPr>
        <w:numPr>
          <w:ilvl w:val="2"/>
          <w:numId w:val="24"/>
        </w:numPr>
        <w:spacing w:after="0" w:line="240" w:lineRule="auto"/>
        <w:ind w:left="993" w:right="47" w:hanging="142"/>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179FC7D6"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 przypadku, gdy zaproponowana zmiana skróci termin realizacji w całości lub części, </w:t>
      </w:r>
    </w:p>
    <w:p w14:paraId="2F61DFE3" w14:textId="1ADF4228" w:rsidR="00D0219B" w:rsidRPr="002357D7" w:rsidRDefault="006D78CB" w:rsidP="00C747C7">
      <w:pPr>
        <w:numPr>
          <w:ilvl w:val="2"/>
          <w:numId w:val="24"/>
        </w:numPr>
        <w:spacing w:after="0" w:line="240" w:lineRule="auto"/>
        <w:ind w:right="47" w:hanging="360"/>
        <w:rPr>
          <w:sz w:val="20"/>
          <w:szCs w:val="20"/>
        </w:rPr>
      </w:pPr>
      <w:r w:rsidRPr="002357D7">
        <w:rPr>
          <w:sz w:val="20"/>
          <w:szCs w:val="20"/>
        </w:rPr>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1004BCF" w:rsidR="00D0219B" w:rsidRPr="00AB1F7B" w:rsidRDefault="006D78CB" w:rsidP="00C747C7">
      <w:pPr>
        <w:numPr>
          <w:ilvl w:val="1"/>
          <w:numId w:val="25"/>
        </w:numPr>
        <w:spacing w:after="0" w:line="240" w:lineRule="auto"/>
        <w:ind w:left="576" w:right="47" w:hanging="211"/>
        <w:rPr>
          <w:sz w:val="20"/>
          <w:szCs w:val="20"/>
        </w:rPr>
      </w:pPr>
      <w:r w:rsidRPr="00AB1F7B">
        <w:rPr>
          <w:sz w:val="20"/>
          <w:szCs w:val="20"/>
        </w:rPr>
        <w:t>wystąpi konieczność wykonania zamówienia dodatkowego</w:t>
      </w:r>
      <w:r w:rsidR="001F7A6F" w:rsidRPr="00AB1F7B">
        <w:rPr>
          <w:sz w:val="20"/>
          <w:szCs w:val="20"/>
        </w:rPr>
        <w:t xml:space="preserve"> zgodnie z art. 454-455 PZP</w:t>
      </w:r>
      <w:r w:rsidRPr="00AB1F7B">
        <w:rPr>
          <w:sz w:val="20"/>
          <w:szCs w:val="20"/>
        </w:rPr>
        <w:t xml:space="preserve">,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2763C4AA"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szczególnie niesprzyjających warunków atmosferycznych uniemożliwiających </w:t>
      </w:r>
      <w:r w:rsidR="00EB75B7">
        <w:rPr>
          <w:sz w:val="20"/>
          <w:szCs w:val="20"/>
        </w:rPr>
        <w:t>realizację przedmiotu umowy</w:t>
      </w:r>
      <w:r w:rsidRPr="002357D7">
        <w:rPr>
          <w:sz w:val="20"/>
          <w:szCs w:val="20"/>
        </w:rPr>
        <w:t xml:space="preserve"> (poza warunkami charakterystycznymi dla danej pory roku, których udowodnienie wystąpienia leży po stronie Wykonawcy), </w:t>
      </w:r>
    </w:p>
    <w:p w14:paraId="134F96F3"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5175FE1D"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wstrzymania </w:t>
      </w:r>
      <w:r w:rsidR="00EB75B7">
        <w:rPr>
          <w:sz w:val="20"/>
          <w:szCs w:val="20"/>
        </w:rPr>
        <w:t>realizacji umowy</w:t>
      </w:r>
      <w:r w:rsidRPr="002357D7">
        <w:rPr>
          <w:sz w:val="20"/>
          <w:szCs w:val="20"/>
        </w:rPr>
        <w:t xml:space="preserve"> przez Zamawiającego, ale z wykluczeniem sytuacji kiedy wstrzymanie r</w:t>
      </w:r>
      <w:r w:rsidR="00D0601D">
        <w:rPr>
          <w:sz w:val="20"/>
          <w:szCs w:val="20"/>
        </w:rPr>
        <w:t>ealizacji umowy</w:t>
      </w:r>
      <w:r w:rsidRPr="002357D7">
        <w:rPr>
          <w:sz w:val="20"/>
          <w:szCs w:val="20"/>
        </w:rPr>
        <w:t xml:space="preserve"> jest spowodowane z winy Wykonawcy, a w szczególności gdy ujawniły się nieprawidłowości w jakości, technologii, materiałów, </w:t>
      </w:r>
    </w:p>
    <w:p w14:paraId="1C1CA631" w14:textId="0BF3CF13" w:rsidR="00D0219B" w:rsidRPr="00AB1F7B" w:rsidRDefault="006D78CB" w:rsidP="00C747C7">
      <w:pPr>
        <w:numPr>
          <w:ilvl w:val="0"/>
          <w:numId w:val="27"/>
        </w:numPr>
        <w:spacing w:after="0" w:line="240" w:lineRule="auto"/>
        <w:ind w:left="993" w:right="47" w:hanging="548"/>
        <w:rPr>
          <w:sz w:val="20"/>
          <w:szCs w:val="20"/>
        </w:rPr>
      </w:pPr>
      <w:r w:rsidRPr="00AB1F7B">
        <w:rPr>
          <w:sz w:val="20"/>
          <w:szCs w:val="20"/>
        </w:rPr>
        <w:t>wystąpienia konieczności wykonania robót</w:t>
      </w:r>
      <w:r w:rsidR="00D0601D">
        <w:rPr>
          <w:sz w:val="20"/>
          <w:szCs w:val="20"/>
        </w:rPr>
        <w:t>, dostaw lub usług</w:t>
      </w:r>
      <w:r w:rsidRPr="00AB1F7B">
        <w:rPr>
          <w:sz w:val="20"/>
          <w:szCs w:val="20"/>
        </w:rPr>
        <w:t xml:space="preserve"> dodatkowych</w:t>
      </w:r>
      <w:r w:rsidR="00835D52" w:rsidRPr="00AB1F7B">
        <w:rPr>
          <w:sz w:val="20"/>
          <w:szCs w:val="20"/>
        </w:rPr>
        <w:t>, nieobjętych w ogóle dokumentacją projektową</w:t>
      </w:r>
      <w:r w:rsidR="00585E0B" w:rsidRPr="00AB1F7B">
        <w:rPr>
          <w:sz w:val="20"/>
          <w:szCs w:val="20"/>
        </w:rPr>
        <w:t>, ewentualne r</w:t>
      </w:r>
      <w:r w:rsidR="00D0601D">
        <w:rPr>
          <w:sz w:val="20"/>
          <w:szCs w:val="20"/>
        </w:rPr>
        <w:t>o</w:t>
      </w:r>
      <w:r w:rsidR="00585E0B" w:rsidRPr="00AB1F7B">
        <w:rPr>
          <w:sz w:val="20"/>
          <w:szCs w:val="20"/>
        </w:rPr>
        <w:t>boty dodatkowe</w:t>
      </w:r>
      <w:r w:rsidR="00D0601D">
        <w:rPr>
          <w:sz w:val="20"/>
          <w:szCs w:val="20"/>
        </w:rPr>
        <w:t>, dostawy lub usługi</w:t>
      </w:r>
      <w:r w:rsidR="00835D52" w:rsidRPr="00AB1F7B">
        <w:rPr>
          <w:sz w:val="20"/>
          <w:szCs w:val="20"/>
        </w:rPr>
        <w:t xml:space="preserve"> realizowane będą </w:t>
      </w:r>
      <w:r w:rsidR="00B65CE6" w:rsidRPr="00AB1F7B">
        <w:rPr>
          <w:sz w:val="20"/>
          <w:szCs w:val="20"/>
        </w:rPr>
        <w:t>w wyniku zmiany umowy na podstawie przepisów z art. 455 ust. 1 pkt 1, 3, 4 oraz ust. 2 ustawy PZP</w:t>
      </w:r>
      <w:r w:rsidRPr="00AB1F7B">
        <w:rPr>
          <w:sz w:val="20"/>
          <w:szCs w:val="20"/>
        </w:rPr>
        <w:t xml:space="preserve"> </w:t>
      </w:r>
    </w:p>
    <w:p w14:paraId="12206CE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0AED5043"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zawieszenia r</w:t>
      </w:r>
      <w:r w:rsidR="00D0601D">
        <w:rPr>
          <w:sz w:val="20"/>
          <w:szCs w:val="20"/>
        </w:rPr>
        <w:t>ealizacji umowy</w:t>
      </w:r>
      <w:r w:rsidRPr="002357D7">
        <w:rPr>
          <w:sz w:val="20"/>
          <w:szCs w:val="20"/>
        </w:rPr>
        <w:t xml:space="preserve"> przez organy nadzoru budowlanego z przyczyn niezależnych od Wykonawcy, </w:t>
      </w:r>
    </w:p>
    <w:p w14:paraId="4E2D6F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(Dz. U z 2020 r. poz. 1842), </w:t>
      </w:r>
    </w:p>
    <w:p w14:paraId="1F4B521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okoliczności określonych w ust. 10 pkt. 3-4 niniejszego paragrafu, które stanowią podstawę do zmiany wynagrodzenia Wykonawcy, </w:t>
      </w:r>
    </w:p>
    <w:p w14:paraId="2799B89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36FC9C35"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C747C7">
      <w:pPr>
        <w:numPr>
          <w:ilvl w:val="0"/>
          <w:numId w:val="28"/>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śmierci, przewlekłej choroby lub innego zdarzenia losowego, </w:t>
      </w:r>
    </w:p>
    <w:p w14:paraId="7D49DC54" w14:textId="5061FFF0" w:rsidR="0051145B"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5DDDAA83" w:rsidR="00D0219B" w:rsidRPr="002357D7" w:rsidRDefault="006D78CB" w:rsidP="00C747C7">
      <w:pPr>
        <w:pStyle w:val="Akapitzlist"/>
        <w:numPr>
          <w:ilvl w:val="1"/>
          <w:numId w:val="21"/>
        </w:numPr>
        <w:tabs>
          <w:tab w:val="left" w:pos="567"/>
        </w:tabs>
        <w:spacing w:after="0" w:line="240" w:lineRule="auto"/>
        <w:ind w:left="993" w:right="47" w:hanging="27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w:t>
      </w:r>
      <w:r w:rsidRPr="002357D7">
        <w:rPr>
          <w:sz w:val="20"/>
          <w:szCs w:val="20"/>
        </w:rPr>
        <w:lastRenderedPageBreak/>
        <w:t>zakaźnych oraz wywołanych nimi sytuacji kryzysowych (Dz. U z 2020 r. poz. 1842)</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C747C7">
      <w:pPr>
        <w:numPr>
          <w:ilvl w:val="0"/>
          <w:numId w:val="28"/>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2C4E432C" w:rsidR="0051145B"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6</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53107DBA"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5F5CB5CF"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7</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39729C98" w14:textId="5C46917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8</w:t>
      </w:r>
      <w:r w:rsidRPr="002357D7">
        <w:rPr>
          <w:sz w:val="20"/>
          <w:szCs w:val="20"/>
        </w:rPr>
        <w:t xml:space="preserve"> </w:t>
      </w:r>
    </w:p>
    <w:p w14:paraId="4984D84D" w14:textId="31C3A3E0" w:rsidR="00D0219B" w:rsidRPr="002357D7" w:rsidRDefault="006D78CB" w:rsidP="0050501E">
      <w:pPr>
        <w:pStyle w:val="Nagwek1"/>
        <w:spacing w:after="0" w:line="240" w:lineRule="auto"/>
        <w:ind w:left="36" w:right="69"/>
        <w:rPr>
          <w:sz w:val="20"/>
          <w:szCs w:val="20"/>
        </w:rPr>
      </w:pPr>
      <w:r w:rsidRPr="002357D7">
        <w:rPr>
          <w:sz w:val="20"/>
          <w:szCs w:val="20"/>
        </w:rPr>
        <w:t xml:space="preserve">(gwarancja i rękojmia) </w:t>
      </w:r>
    </w:p>
    <w:p w14:paraId="086AE27C"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udziela gwarancji i rękojmi za wady wykonanego przedmiotu umowy. Termin gwarancji i rękojmi określony został w § 4 ust. 2 i 3. </w:t>
      </w:r>
    </w:p>
    <w:p w14:paraId="077F60BA" w14:textId="0B3ECA4A"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zobowiązany jest do przekazania Zamawiającemu gwarancji producenta na okres odpowiadający udzielonej przez Wykonawcę </w:t>
      </w:r>
      <w:r w:rsidR="00D0601D">
        <w:rPr>
          <w:sz w:val="20"/>
          <w:szCs w:val="20"/>
        </w:rPr>
        <w:t>dostaw wraz z montażem</w:t>
      </w:r>
      <w:r w:rsidRPr="002357D7">
        <w:rPr>
          <w:sz w:val="20"/>
          <w:szCs w:val="20"/>
        </w:rPr>
        <w:t xml:space="preserve"> gwarancji. </w:t>
      </w:r>
    </w:p>
    <w:p w14:paraId="3CAE8375"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Zamawiający może wykonać uprawnienia z tytułu rękojmi za wady, niezależnie od uprawnień wynikających  z gwarancji. </w:t>
      </w:r>
    </w:p>
    <w:p w14:paraId="2DED535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lastRenderedPageBreak/>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Termin gwarancji ulega przedłużeniu o czas usunięcia wady, jeśli powiadomienie o wystąpieniu wady nastąpiło jeszcze w czasie trwania gwarancji. </w:t>
      </w:r>
    </w:p>
    <w:p w14:paraId="54FC83A0" w14:textId="514BCC52" w:rsidR="00D0219B" w:rsidRPr="002357D7" w:rsidRDefault="006D78CB" w:rsidP="00C747C7">
      <w:pPr>
        <w:numPr>
          <w:ilvl w:val="0"/>
          <w:numId w:val="30"/>
        </w:numPr>
        <w:spacing w:after="0" w:line="240" w:lineRule="auto"/>
        <w:ind w:right="47" w:hanging="346"/>
        <w:rPr>
          <w:sz w:val="20"/>
          <w:szCs w:val="20"/>
        </w:rPr>
      </w:pPr>
      <w:r w:rsidRPr="002357D7">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2357D7">
        <w:rPr>
          <w:sz w:val="20"/>
          <w:szCs w:val="20"/>
        </w:rPr>
        <w:t xml:space="preserve"> bez uprzedniego upoważnienia sądu.</w:t>
      </w:r>
      <w:r w:rsidRPr="002357D7">
        <w:rPr>
          <w:sz w:val="20"/>
          <w:szCs w:val="20"/>
        </w:rPr>
        <w:t xml:space="preserve"> </w:t>
      </w:r>
      <w:r w:rsidR="009A158A" w:rsidRPr="002357D7">
        <w:rPr>
          <w:sz w:val="20"/>
          <w:szCs w:val="20"/>
        </w:rPr>
        <w:t>W związku z powyższym strony wyłączają stosowanie art. 480 kodeksu cywilnego.</w:t>
      </w:r>
    </w:p>
    <w:p w14:paraId="7652663E"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wszystkie wykryte podczas eksploatacji przedmiotu umowy usterki i wady oraz uszkodzenia powstałe w czasie poprawnego użytkowania. </w:t>
      </w:r>
    </w:p>
    <w:p w14:paraId="52293F8D"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złoży oświadczenie gwarancyjne na Karcie gwarancyjnej stanowiącej załącznik nr 4 do niniejszej umowy. </w:t>
      </w:r>
    </w:p>
    <w:p w14:paraId="1377D4C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E007F42" w14:textId="645E54A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9</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C747C7">
      <w:pPr>
        <w:numPr>
          <w:ilvl w:val="0"/>
          <w:numId w:val="31"/>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5822D5"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w:t>
      </w:r>
      <w:r w:rsidRPr="005822D5">
        <w:rPr>
          <w:sz w:val="20"/>
          <w:szCs w:val="20"/>
        </w:rPr>
        <w:t xml:space="preserve">e-mail: </w:t>
      </w:r>
      <w:r w:rsidR="00115475" w:rsidRPr="005822D5">
        <w:rPr>
          <w:color w:val="0563C1"/>
          <w:sz w:val="20"/>
          <w:szCs w:val="20"/>
          <w:u w:val="single" w:color="0563C1"/>
        </w:rPr>
        <w:t>inspektor@cbi24.pl</w:t>
      </w:r>
      <w:r w:rsidRPr="005822D5">
        <w:rPr>
          <w:sz w:val="20"/>
          <w:szCs w:val="20"/>
        </w:rPr>
        <w:t>,</w:t>
      </w:r>
      <w:r w:rsidRPr="005822D5">
        <w:rPr>
          <w:rFonts w:eastAsia="Times New Roman"/>
          <w:sz w:val="20"/>
          <w:szCs w:val="20"/>
        </w:rPr>
        <w:t xml:space="preserve"> </w:t>
      </w:r>
    </w:p>
    <w:p w14:paraId="1ECFD791" w14:textId="797FC9E9" w:rsidR="00D0219B" w:rsidRPr="00353EC6" w:rsidRDefault="006D78CB" w:rsidP="00353EC6">
      <w:pPr>
        <w:numPr>
          <w:ilvl w:val="0"/>
          <w:numId w:val="32"/>
        </w:numPr>
        <w:spacing w:after="0" w:line="240" w:lineRule="auto"/>
        <w:ind w:right="40" w:hanging="273"/>
        <w:rPr>
          <w:sz w:val="20"/>
          <w:szCs w:val="20"/>
        </w:rPr>
      </w:pPr>
      <w:r w:rsidRPr="005822D5">
        <w:rPr>
          <w:sz w:val="20"/>
          <w:szCs w:val="20"/>
        </w:rPr>
        <w:t>Pani/Pana dane osobowe przetwarzane będą na podstawie art. 6 ust. 1 lit. c RODO w celu związanym z postępowaniem o udzielenie zamówienia publicznego pn.</w:t>
      </w:r>
      <w:r w:rsidR="00353EC6">
        <w:rPr>
          <w:sz w:val="20"/>
          <w:szCs w:val="20"/>
        </w:rPr>
        <w:t xml:space="preserve"> </w:t>
      </w:r>
      <w:r w:rsidR="00353EC6" w:rsidRPr="00353EC6">
        <w:rPr>
          <w:b/>
          <w:bCs/>
          <w:sz w:val="20"/>
          <w:szCs w:val="20"/>
        </w:rPr>
        <w:t>„Dostawa i montaż przepompowni wody pitnej zasilającej awaryjnie oraz wspomagającej wodociąg Tarnawatka z wodociągu Niemirówek w miejscowości Sumin Gmina Tarnawatka</w:t>
      </w:r>
      <w:r w:rsidR="0079425E" w:rsidRPr="00353EC6">
        <w:rPr>
          <w:sz w:val="20"/>
          <w:szCs w:val="20"/>
        </w:rPr>
        <w:t>,</w:t>
      </w:r>
      <w:r w:rsidRPr="00353EC6">
        <w:rPr>
          <w:sz w:val="20"/>
          <w:szCs w:val="20"/>
        </w:rPr>
        <w:t xml:space="preserve"> prowadzonym w trybie podstawowym bez negocjacji. </w:t>
      </w:r>
    </w:p>
    <w:p w14:paraId="268D8974" w14:textId="77777777" w:rsidR="00D0219B" w:rsidRPr="002357D7" w:rsidRDefault="006D78CB" w:rsidP="00C747C7">
      <w:pPr>
        <w:numPr>
          <w:ilvl w:val="0"/>
          <w:numId w:val="32"/>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25E4F1EA" w:rsidR="008D6B1C" w:rsidRPr="002357D7" w:rsidRDefault="006D78CB" w:rsidP="0050501E">
      <w:pPr>
        <w:pStyle w:val="Nagwek1"/>
        <w:spacing w:after="0" w:line="240" w:lineRule="auto"/>
        <w:ind w:left="36" w:right="69"/>
        <w:rPr>
          <w:sz w:val="20"/>
          <w:szCs w:val="20"/>
        </w:rPr>
      </w:pPr>
      <w:r w:rsidRPr="002357D7">
        <w:rPr>
          <w:sz w:val="20"/>
          <w:szCs w:val="20"/>
        </w:rPr>
        <w:lastRenderedPageBreak/>
        <w:t xml:space="preserve">§ </w:t>
      </w:r>
      <w:r w:rsidR="005822D5">
        <w:rPr>
          <w:sz w:val="20"/>
          <w:szCs w:val="20"/>
        </w:rPr>
        <w:t>20</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42597BF8"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W sprawach nieuregulowanych niniejszą umową stosuje się przepisy obowiązującego prawa, w szczególności Kodeksu </w:t>
      </w:r>
      <w:r w:rsidRPr="00F74A83">
        <w:rPr>
          <w:rFonts w:ascii="Arial" w:hAnsi="Arial" w:cs="Arial"/>
          <w:sz w:val="20"/>
          <w:szCs w:val="20"/>
        </w:rPr>
        <w:t>cywilnego, Prawa zamówień publicznych, Prawa budowlanego oraz ustawy o prawie autorskim i prawach pokrewnych.</w:t>
      </w:r>
    </w:p>
    <w:p w14:paraId="54CA58E9"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F74A83">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F74A83">
        <w:rPr>
          <w:rStyle w:val="markedcontent"/>
          <w:rFonts w:ascii="Arial" w:hAnsi="Arial" w:cs="Arial"/>
          <w:sz w:val="20"/>
          <w:szCs w:val="20"/>
        </w:rPr>
        <w:t>.</w:t>
      </w:r>
    </w:p>
    <w:p w14:paraId="16F16966"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F74A83"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Wszelkie zamiany zmiany umowy wymagają aneksu sporządzonego w formie pisemnej pod rygorem nieważności.</w:t>
      </w:r>
    </w:p>
    <w:p w14:paraId="0B05A6A0" w14:textId="77777777" w:rsidR="00D0219B" w:rsidRPr="002357D7" w:rsidRDefault="006D78CB" w:rsidP="00F74A83">
      <w:pPr>
        <w:numPr>
          <w:ilvl w:val="0"/>
          <w:numId w:val="33"/>
        </w:numPr>
        <w:spacing w:after="0" w:line="240" w:lineRule="auto"/>
        <w:ind w:right="47" w:hanging="360"/>
        <w:rPr>
          <w:sz w:val="20"/>
          <w:szCs w:val="20"/>
        </w:rPr>
      </w:pPr>
      <w:r w:rsidRPr="00F74A83">
        <w:rPr>
          <w:sz w:val="20"/>
          <w:szCs w:val="20"/>
        </w:rPr>
        <w:t>Strony umowy zobowiązują się do niezwłocznego powiadomienia o każdej zmianie adresu lub numeru</w:t>
      </w:r>
      <w:r w:rsidRPr="002357D7">
        <w:rPr>
          <w:sz w:val="20"/>
          <w:szCs w:val="20"/>
        </w:rPr>
        <w:t xml:space="preserve"> telefonu.  W przypadku niezrealizowania tego zobowiązania, pisma skierowane pod adres wskazany w niniejszej umowie uważa się za skutecznie doręczone.  </w:t>
      </w:r>
    </w:p>
    <w:p w14:paraId="72D5F4DB"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Integralną częścią niniejszej umowy są następujące załączniki: </w:t>
      </w:r>
    </w:p>
    <w:p w14:paraId="4E0DB514" w14:textId="00D5641F" w:rsidR="00D0219B" w:rsidRPr="00A439FB" w:rsidRDefault="006D78CB" w:rsidP="00A439FB">
      <w:pPr>
        <w:pStyle w:val="Akapitzlist"/>
        <w:numPr>
          <w:ilvl w:val="0"/>
          <w:numId w:val="41"/>
        </w:numPr>
        <w:tabs>
          <w:tab w:val="left" w:pos="993"/>
        </w:tabs>
        <w:spacing w:after="0" w:line="240" w:lineRule="auto"/>
        <w:ind w:left="567"/>
        <w:jc w:val="left"/>
        <w:rPr>
          <w:sz w:val="20"/>
          <w:szCs w:val="20"/>
        </w:rPr>
      </w:pPr>
      <w:r w:rsidRPr="00A439FB">
        <w:rPr>
          <w:sz w:val="20"/>
          <w:szCs w:val="20"/>
        </w:rPr>
        <w:t xml:space="preserve">Specyfikacja Warunków Zamówienia, </w:t>
      </w:r>
    </w:p>
    <w:p w14:paraId="7EE8ABC9" w14:textId="6519D50C"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Formularz ofertowy, </w:t>
      </w:r>
    </w:p>
    <w:p w14:paraId="5E4A196B" w14:textId="7AAA9AC6"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W</w:t>
      </w:r>
      <w:r w:rsidR="006D78CB" w:rsidRPr="002357D7">
        <w:rPr>
          <w:sz w:val="20"/>
          <w:szCs w:val="20"/>
        </w:rPr>
        <w:t xml:space="preserve">zór karty gwarancyjnej, </w:t>
      </w:r>
    </w:p>
    <w:p w14:paraId="5BBE05B8" w14:textId="755B3727"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O</w:t>
      </w:r>
      <w:r w:rsidR="006D78CB" w:rsidRPr="002357D7">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69D4B571"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5AE8FAAF" w:rsidR="00042248" w:rsidRPr="002357D7" w:rsidRDefault="00042248">
      <w:pPr>
        <w:spacing w:after="160" w:line="259" w:lineRule="auto"/>
        <w:ind w:left="0" w:firstLine="0"/>
        <w:jc w:val="left"/>
        <w:rPr>
          <w:sz w:val="20"/>
          <w:szCs w:val="20"/>
        </w:rPr>
      </w:pPr>
      <w:r w:rsidRPr="002357D7">
        <w:rPr>
          <w:sz w:val="20"/>
          <w:szCs w:val="20"/>
        </w:rPr>
        <w:br w:type="page"/>
      </w:r>
    </w:p>
    <w:p w14:paraId="3020A94A" w14:textId="7FD80EC5" w:rsidR="00D0219B" w:rsidRPr="002357D7" w:rsidRDefault="006D78CB" w:rsidP="0050501E">
      <w:pPr>
        <w:spacing w:after="0" w:line="240" w:lineRule="auto"/>
        <w:ind w:left="0" w:right="49" w:firstLine="0"/>
        <w:jc w:val="right"/>
        <w:rPr>
          <w:sz w:val="20"/>
          <w:szCs w:val="20"/>
        </w:rPr>
      </w:pPr>
      <w:r w:rsidRPr="002357D7">
        <w:rPr>
          <w:b/>
          <w:sz w:val="20"/>
          <w:szCs w:val="20"/>
        </w:rPr>
        <w:lastRenderedPageBreak/>
        <w:t xml:space="preserve">Załącznik nr </w:t>
      </w:r>
      <w:r w:rsidR="00042248" w:rsidRPr="002357D7">
        <w:rPr>
          <w:b/>
          <w:sz w:val="20"/>
          <w:szCs w:val="20"/>
        </w:rPr>
        <w:t>5</w:t>
      </w:r>
      <w:r w:rsidRPr="002357D7">
        <w:rPr>
          <w:b/>
          <w:sz w:val="20"/>
          <w:szCs w:val="20"/>
        </w:rPr>
        <w:t xml:space="preserve"> do Umowy </w:t>
      </w:r>
    </w:p>
    <w:p w14:paraId="700B42C3" w14:textId="77777777" w:rsidR="00D0219B" w:rsidRPr="002357D7" w:rsidRDefault="006D78CB" w:rsidP="0050501E">
      <w:pPr>
        <w:spacing w:after="0" w:line="240" w:lineRule="auto"/>
        <w:ind w:left="0" w:firstLine="0"/>
        <w:jc w:val="right"/>
        <w:rPr>
          <w:sz w:val="20"/>
          <w:szCs w:val="20"/>
        </w:rPr>
      </w:pPr>
      <w:r w:rsidRPr="002357D7">
        <w:rPr>
          <w:b/>
          <w:sz w:val="20"/>
          <w:szCs w:val="20"/>
        </w:rPr>
        <w:t xml:space="preserve"> </w:t>
      </w:r>
    </w:p>
    <w:p w14:paraId="4C6B885D" w14:textId="77777777" w:rsidR="00524862" w:rsidRPr="002357D7" w:rsidRDefault="006D78CB" w:rsidP="0050501E">
      <w:pPr>
        <w:spacing w:after="0" w:line="240" w:lineRule="auto"/>
        <w:ind w:left="10" w:right="50"/>
        <w:jc w:val="center"/>
        <w:rPr>
          <w:b/>
          <w:sz w:val="20"/>
          <w:szCs w:val="20"/>
        </w:rPr>
      </w:pPr>
      <w:r w:rsidRPr="002357D7">
        <w:rPr>
          <w:b/>
          <w:sz w:val="20"/>
          <w:szCs w:val="20"/>
        </w:rPr>
        <w:t xml:space="preserve">KARTA GWARANCYJNA </w:t>
      </w:r>
    </w:p>
    <w:p w14:paraId="16D2CFA9" w14:textId="77777777" w:rsidR="00D0601D" w:rsidRPr="00DB49CC" w:rsidRDefault="006D78CB" w:rsidP="00D0601D">
      <w:pPr>
        <w:rPr>
          <w:b/>
          <w:bCs/>
        </w:rPr>
      </w:pPr>
      <w:r w:rsidRPr="00134B9B">
        <w:rPr>
          <w:b/>
          <w:sz w:val="20"/>
          <w:szCs w:val="20"/>
        </w:rPr>
        <w:t xml:space="preserve">Dotyczy: wykonanego w ramach umowy nr </w:t>
      </w:r>
      <w:r w:rsidR="0079425E" w:rsidRPr="00134B9B">
        <w:rPr>
          <w:b/>
          <w:sz w:val="20"/>
          <w:szCs w:val="20"/>
        </w:rPr>
        <w:t>IR.271.</w:t>
      </w:r>
      <w:r w:rsidR="00A439FB">
        <w:rPr>
          <w:b/>
          <w:sz w:val="20"/>
          <w:szCs w:val="20"/>
        </w:rPr>
        <w:t>2</w:t>
      </w:r>
      <w:r w:rsidR="00D4450B">
        <w:rPr>
          <w:b/>
          <w:sz w:val="20"/>
          <w:szCs w:val="20"/>
        </w:rPr>
        <w:t>8</w:t>
      </w:r>
      <w:r w:rsidR="0079425E" w:rsidRPr="00134B9B">
        <w:rPr>
          <w:b/>
          <w:sz w:val="20"/>
          <w:szCs w:val="20"/>
        </w:rPr>
        <w:t>.202</w:t>
      </w:r>
      <w:r w:rsidR="00A439FB">
        <w:rPr>
          <w:b/>
          <w:sz w:val="20"/>
          <w:szCs w:val="20"/>
        </w:rPr>
        <w:t>5</w:t>
      </w:r>
      <w:r w:rsidR="0079425E" w:rsidRPr="00134B9B">
        <w:rPr>
          <w:b/>
          <w:sz w:val="20"/>
          <w:szCs w:val="20"/>
        </w:rPr>
        <w:t>.MT</w:t>
      </w:r>
      <w:r w:rsidRPr="00134B9B">
        <w:rPr>
          <w:b/>
          <w:sz w:val="20"/>
          <w:szCs w:val="20"/>
        </w:rPr>
        <w:t xml:space="preserve"> z dnia zadania pn. </w:t>
      </w:r>
      <w:r w:rsidR="001A65AD" w:rsidRPr="00134B9B">
        <w:rPr>
          <w:b/>
          <w:bCs/>
          <w:sz w:val="20"/>
          <w:szCs w:val="20"/>
        </w:rPr>
        <w:t>„</w:t>
      </w:r>
      <w:r w:rsidR="00D0601D" w:rsidRPr="00A30D6A">
        <w:rPr>
          <w:b/>
          <w:bCs/>
          <w:sz w:val="20"/>
          <w:szCs w:val="20"/>
        </w:rPr>
        <w:t>„Dostawa i montaż przepompowni wody pitnej zasilającej awaryjnie oraz wspomagającej wodociąg Tarnawatka z wodociągu Niemirówek w miejscowości Sumin Gmina Tarnawatka”</w:t>
      </w:r>
    </w:p>
    <w:p w14:paraId="4374C9DD"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72710CDB"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1 </w:t>
      </w:r>
    </w:p>
    <w:p w14:paraId="489FE367" w14:textId="4DC76589" w:rsidR="00524862"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2357D7">
        <w:rPr>
          <w:sz w:val="20"/>
          <w:szCs w:val="20"/>
        </w:rPr>
        <w:t>IR.271.</w:t>
      </w:r>
      <w:r w:rsidR="0092620F">
        <w:rPr>
          <w:sz w:val="20"/>
          <w:szCs w:val="20"/>
        </w:rPr>
        <w:t>2</w:t>
      </w:r>
      <w:r w:rsidR="00FE0657">
        <w:rPr>
          <w:sz w:val="20"/>
          <w:szCs w:val="20"/>
        </w:rPr>
        <w:t>8</w:t>
      </w:r>
      <w:r w:rsidR="0079425E" w:rsidRPr="002357D7">
        <w:rPr>
          <w:sz w:val="20"/>
          <w:szCs w:val="20"/>
        </w:rPr>
        <w:t>.202</w:t>
      </w:r>
      <w:r w:rsidR="0092620F">
        <w:rPr>
          <w:sz w:val="20"/>
          <w:szCs w:val="20"/>
        </w:rPr>
        <w:t>5</w:t>
      </w:r>
      <w:r w:rsidR="0079425E" w:rsidRPr="002357D7">
        <w:rPr>
          <w:sz w:val="20"/>
          <w:szCs w:val="20"/>
        </w:rPr>
        <w:t>.MT</w:t>
      </w:r>
      <w:r w:rsidRPr="002357D7">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64CE824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2 </w:t>
      </w:r>
    </w:p>
    <w:p w14:paraId="6167B9FF"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41A3FAF" w14:textId="026D41CA" w:rsidR="00D0219B" w:rsidRPr="002357D7" w:rsidRDefault="006D78CB" w:rsidP="00524862">
      <w:pPr>
        <w:pStyle w:val="Nagwek1"/>
        <w:spacing w:after="0" w:line="240" w:lineRule="auto"/>
        <w:ind w:left="36" w:right="74"/>
        <w:rPr>
          <w:sz w:val="20"/>
          <w:szCs w:val="20"/>
        </w:rPr>
      </w:pPr>
      <w:r w:rsidRPr="002357D7">
        <w:rPr>
          <w:sz w:val="20"/>
          <w:szCs w:val="20"/>
        </w:rPr>
        <w:t xml:space="preserve">§ 3 </w:t>
      </w:r>
    </w:p>
    <w:p w14:paraId="4E09CC3A"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zobowiązany jest do usunięcia na swój koszt wad ujawnionych w okresie gwarancji jakości, w terminie wyznaczonym przez Zamawiającego. </w:t>
      </w:r>
    </w:p>
    <w:p w14:paraId="68ECBAFD"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nie może odmówić usunięcia wad powołując się na nadmierne koszty lub trudności. </w:t>
      </w:r>
    </w:p>
    <w:p w14:paraId="5CCE67A8"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AB1C8D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4 </w:t>
      </w:r>
    </w:p>
    <w:p w14:paraId="3171A1A4" w14:textId="77777777" w:rsidR="00D0219B" w:rsidRPr="002357D7" w:rsidRDefault="006D78CB" w:rsidP="0050501E">
      <w:pPr>
        <w:spacing w:after="0" w:line="240" w:lineRule="auto"/>
        <w:ind w:left="375" w:right="47"/>
        <w:rPr>
          <w:sz w:val="20"/>
          <w:szCs w:val="20"/>
        </w:rPr>
      </w:pPr>
      <w:r w:rsidRPr="002357D7">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56C4CCE9" w14:textId="77777777" w:rsidR="00D0219B" w:rsidRPr="002357D7" w:rsidRDefault="006D78CB" w:rsidP="0050501E">
      <w:pPr>
        <w:pStyle w:val="Nagwek1"/>
        <w:spacing w:after="0" w:line="240" w:lineRule="auto"/>
        <w:ind w:left="36" w:right="74"/>
        <w:rPr>
          <w:sz w:val="20"/>
          <w:szCs w:val="20"/>
        </w:rPr>
      </w:pPr>
      <w:r w:rsidRPr="002357D7">
        <w:rPr>
          <w:sz w:val="20"/>
          <w:szCs w:val="20"/>
        </w:rPr>
        <w:lastRenderedPageBreak/>
        <w:t xml:space="preserve">§ 5 </w:t>
      </w:r>
    </w:p>
    <w:p w14:paraId="56F5E6C7" w14:textId="77777777" w:rsidR="00D0219B" w:rsidRPr="002357D7" w:rsidRDefault="006D78CB" w:rsidP="0050501E">
      <w:pPr>
        <w:spacing w:after="0" w:line="240" w:lineRule="auto"/>
        <w:ind w:left="375" w:right="47"/>
        <w:rPr>
          <w:sz w:val="20"/>
          <w:szCs w:val="20"/>
        </w:rPr>
      </w:pPr>
      <w:r w:rsidRPr="002357D7">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B99CF0F" w14:textId="6C92513F" w:rsidR="00D0219B" w:rsidRPr="002357D7" w:rsidRDefault="006D78CB" w:rsidP="00524862">
      <w:pPr>
        <w:pStyle w:val="Nagwek1"/>
        <w:spacing w:after="0" w:line="240" w:lineRule="auto"/>
        <w:ind w:left="36" w:right="74"/>
        <w:rPr>
          <w:sz w:val="20"/>
          <w:szCs w:val="20"/>
        </w:rPr>
      </w:pPr>
      <w:r w:rsidRPr="002357D7">
        <w:rPr>
          <w:sz w:val="20"/>
          <w:szCs w:val="20"/>
        </w:rPr>
        <w:t xml:space="preserve">§ 6 </w:t>
      </w:r>
    </w:p>
    <w:p w14:paraId="26A922EE"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21ACF96E" w14:textId="77FCE8EF" w:rsidR="00D0219B" w:rsidRPr="002357D7" w:rsidRDefault="006D78CB" w:rsidP="00524862">
      <w:pPr>
        <w:pStyle w:val="Nagwek1"/>
        <w:spacing w:after="0" w:line="240" w:lineRule="auto"/>
        <w:ind w:left="36" w:right="74"/>
        <w:rPr>
          <w:sz w:val="20"/>
          <w:szCs w:val="20"/>
        </w:rPr>
      </w:pPr>
      <w:r w:rsidRPr="002357D7">
        <w:rPr>
          <w:sz w:val="20"/>
          <w:szCs w:val="20"/>
        </w:rPr>
        <w:t xml:space="preserve">§ 7 </w:t>
      </w:r>
    </w:p>
    <w:p w14:paraId="03E9A929" w14:textId="77777777" w:rsidR="00D0219B" w:rsidRPr="002357D7" w:rsidRDefault="006D78CB" w:rsidP="00524862">
      <w:pPr>
        <w:spacing w:after="0" w:line="240" w:lineRule="auto"/>
        <w:ind w:left="284" w:right="47"/>
        <w:rPr>
          <w:sz w:val="20"/>
          <w:szCs w:val="20"/>
        </w:rPr>
      </w:pPr>
      <w:r w:rsidRPr="002357D7">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0A4CAE91" w14:textId="35530065" w:rsidR="00D0219B" w:rsidRPr="002357D7" w:rsidRDefault="006D78CB" w:rsidP="00524862">
      <w:pPr>
        <w:pStyle w:val="Nagwek1"/>
        <w:spacing w:after="0" w:line="240" w:lineRule="auto"/>
        <w:ind w:left="36" w:right="74"/>
        <w:rPr>
          <w:sz w:val="20"/>
          <w:szCs w:val="20"/>
        </w:rPr>
      </w:pPr>
      <w:r w:rsidRPr="002357D7">
        <w:rPr>
          <w:sz w:val="20"/>
          <w:szCs w:val="20"/>
        </w:rPr>
        <w:t xml:space="preserve">§ 8 </w:t>
      </w:r>
    </w:p>
    <w:p w14:paraId="3AD19E62" w14:textId="77777777" w:rsidR="00D0219B" w:rsidRPr="002357D7" w:rsidRDefault="006D78CB" w:rsidP="0050501E">
      <w:pPr>
        <w:spacing w:after="0" w:line="240" w:lineRule="auto"/>
        <w:ind w:left="298" w:right="47"/>
        <w:rPr>
          <w:sz w:val="20"/>
          <w:szCs w:val="20"/>
        </w:rPr>
      </w:pPr>
      <w:r w:rsidRPr="002357D7">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2357D7" w:rsidRDefault="006D78CB" w:rsidP="00524862">
      <w:pPr>
        <w:spacing w:after="0" w:line="240" w:lineRule="auto"/>
        <w:ind w:left="288" w:firstLine="0"/>
        <w:jc w:val="left"/>
        <w:rPr>
          <w:sz w:val="20"/>
          <w:szCs w:val="20"/>
        </w:rPr>
      </w:pPr>
      <w:r w:rsidRPr="002357D7">
        <w:rPr>
          <w:sz w:val="20"/>
          <w:szCs w:val="20"/>
        </w:rPr>
        <w:t xml:space="preserve">  </w:t>
      </w:r>
    </w:p>
    <w:p w14:paraId="66B4C8BF"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9 </w:t>
      </w:r>
    </w:p>
    <w:p w14:paraId="40863C20" w14:textId="617C0401" w:rsidR="00D0219B" w:rsidRPr="002357D7" w:rsidRDefault="006D78CB" w:rsidP="00CE3364">
      <w:pPr>
        <w:spacing w:after="0" w:line="240" w:lineRule="auto"/>
        <w:ind w:left="0" w:right="47"/>
        <w:rPr>
          <w:sz w:val="20"/>
          <w:szCs w:val="20"/>
        </w:rPr>
      </w:pPr>
      <w:r w:rsidRPr="002357D7">
        <w:rPr>
          <w:sz w:val="20"/>
          <w:szCs w:val="20"/>
        </w:rPr>
        <w:t>W przypadku odmowy usunięcia wad lub nieusunięcia ich w wyznaczonym przez Zamawiającego terminie Zamawiający ma prawo zlecić zastępcze usunięcie wad na koszt i ryzyko Wykonawcy</w:t>
      </w:r>
      <w:r w:rsidR="00CE3364" w:rsidRPr="002357D7">
        <w:rPr>
          <w:sz w:val="20"/>
          <w:szCs w:val="20"/>
        </w:rPr>
        <w:t xml:space="preserve"> bez uprzedniego upoważnienia sądu</w:t>
      </w:r>
      <w:r w:rsidRPr="002357D7">
        <w:rPr>
          <w:sz w:val="20"/>
          <w:szCs w:val="20"/>
        </w:rPr>
        <w:t xml:space="preserve">, co nie zwalnia Wykonawcy z odpowiedzialności za zwłokę. </w:t>
      </w:r>
      <w:r w:rsidR="00CE3364" w:rsidRPr="002357D7">
        <w:rPr>
          <w:sz w:val="20"/>
          <w:szCs w:val="20"/>
        </w:rPr>
        <w:t xml:space="preserve">W związku z powyższym strony wyłączają stosowanie art. 480 Kodeksu Cywilnego. </w:t>
      </w:r>
      <w:r w:rsidRPr="002357D7">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1D93AA87" w14:textId="3D3B68FB" w:rsidR="00D0219B" w:rsidRPr="002357D7" w:rsidRDefault="006D78CB" w:rsidP="00524862">
      <w:pPr>
        <w:pStyle w:val="Nagwek1"/>
        <w:spacing w:after="0" w:line="240" w:lineRule="auto"/>
        <w:ind w:left="36" w:right="69"/>
        <w:rPr>
          <w:sz w:val="20"/>
          <w:szCs w:val="20"/>
        </w:rPr>
      </w:pPr>
      <w:r w:rsidRPr="002357D7">
        <w:rPr>
          <w:sz w:val="20"/>
          <w:szCs w:val="20"/>
        </w:rPr>
        <w:t xml:space="preserve">§ 10 </w:t>
      </w:r>
    </w:p>
    <w:p w14:paraId="4501CA85" w14:textId="77777777" w:rsidR="00D0219B" w:rsidRPr="002357D7" w:rsidRDefault="006D78CB" w:rsidP="0050501E">
      <w:pPr>
        <w:spacing w:after="0" w:line="240" w:lineRule="auto"/>
        <w:ind w:left="0" w:right="47"/>
        <w:rPr>
          <w:sz w:val="20"/>
          <w:szCs w:val="20"/>
        </w:rPr>
      </w:pPr>
      <w:r w:rsidRPr="002357D7">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32D4C8F" w14:textId="0048E890" w:rsidR="00D0219B" w:rsidRPr="002357D7" w:rsidRDefault="006D78CB" w:rsidP="00524862">
      <w:pPr>
        <w:spacing w:after="0" w:line="240" w:lineRule="auto"/>
        <w:ind w:left="10" w:right="43"/>
        <w:jc w:val="center"/>
        <w:rPr>
          <w:sz w:val="20"/>
          <w:szCs w:val="20"/>
        </w:rPr>
      </w:pPr>
      <w:r w:rsidRPr="002357D7">
        <w:rPr>
          <w:b/>
          <w:sz w:val="20"/>
          <w:szCs w:val="20"/>
        </w:rPr>
        <w:t xml:space="preserve">§ 11 </w:t>
      </w:r>
    </w:p>
    <w:p w14:paraId="6BDEDB52" w14:textId="77777777" w:rsidR="00D0219B" w:rsidRPr="002357D7" w:rsidRDefault="006D78CB" w:rsidP="0050501E">
      <w:pPr>
        <w:spacing w:after="0" w:line="240" w:lineRule="auto"/>
        <w:ind w:left="0" w:right="47"/>
        <w:rPr>
          <w:sz w:val="20"/>
          <w:szCs w:val="20"/>
        </w:rPr>
      </w:pPr>
      <w:r w:rsidRPr="002357D7">
        <w:rPr>
          <w:sz w:val="20"/>
          <w:szCs w:val="20"/>
        </w:rPr>
        <w:t xml:space="preserve">Usunięcie wad powinno być stwierdzone protokołem podpisanym przez obie Strony, wskazującym termin usunięcia wad. </w:t>
      </w:r>
    </w:p>
    <w:p w14:paraId="4EA2CAE8" w14:textId="18C561E6" w:rsidR="00D0219B" w:rsidRPr="002357D7" w:rsidRDefault="006D78CB" w:rsidP="0050501E">
      <w:pPr>
        <w:spacing w:after="0" w:line="240" w:lineRule="auto"/>
        <w:ind w:left="5" w:firstLine="0"/>
        <w:jc w:val="left"/>
        <w:rPr>
          <w:sz w:val="20"/>
          <w:szCs w:val="20"/>
        </w:rPr>
      </w:pPr>
      <w:r w:rsidRPr="002357D7">
        <w:rPr>
          <w:sz w:val="20"/>
          <w:szCs w:val="20"/>
        </w:rPr>
        <w:t xml:space="preserve"> </w:t>
      </w:r>
      <w:r w:rsidRPr="002357D7">
        <w:rPr>
          <w:b/>
          <w:sz w:val="20"/>
          <w:szCs w:val="20"/>
        </w:rPr>
        <w:t xml:space="preserve"> </w:t>
      </w:r>
    </w:p>
    <w:p w14:paraId="2E79E5CF" w14:textId="33D6F13A" w:rsidR="00D0219B" w:rsidRPr="002357D7" w:rsidRDefault="006D78CB" w:rsidP="00524862">
      <w:pPr>
        <w:pStyle w:val="Nagwek1"/>
        <w:spacing w:after="0" w:line="240" w:lineRule="auto"/>
        <w:ind w:left="36" w:right="69"/>
        <w:rPr>
          <w:sz w:val="20"/>
          <w:szCs w:val="20"/>
        </w:rPr>
      </w:pPr>
      <w:r w:rsidRPr="002357D7">
        <w:rPr>
          <w:sz w:val="20"/>
          <w:szCs w:val="20"/>
        </w:rPr>
        <w:t xml:space="preserve">§ 12 </w:t>
      </w:r>
    </w:p>
    <w:p w14:paraId="1571F6CA" w14:textId="77777777" w:rsidR="00D0219B" w:rsidRPr="002357D7" w:rsidRDefault="006D78CB" w:rsidP="0050501E">
      <w:pPr>
        <w:spacing w:after="0" w:line="240" w:lineRule="auto"/>
        <w:ind w:left="0" w:right="47"/>
        <w:rPr>
          <w:sz w:val="20"/>
          <w:szCs w:val="20"/>
        </w:rPr>
      </w:pPr>
      <w:r w:rsidRPr="002357D7">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6B7C777" w14:textId="55AD8CAC" w:rsidR="00D0219B" w:rsidRPr="002357D7" w:rsidRDefault="006D78CB" w:rsidP="00524862">
      <w:pPr>
        <w:pStyle w:val="Nagwek1"/>
        <w:spacing w:after="0" w:line="240" w:lineRule="auto"/>
        <w:ind w:left="36" w:right="69"/>
        <w:rPr>
          <w:sz w:val="20"/>
          <w:szCs w:val="20"/>
        </w:rPr>
      </w:pPr>
      <w:r w:rsidRPr="002357D7">
        <w:rPr>
          <w:sz w:val="20"/>
          <w:szCs w:val="20"/>
        </w:rPr>
        <w:t xml:space="preserve">§ 13 </w:t>
      </w:r>
    </w:p>
    <w:p w14:paraId="436BE983"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Przeglądy gwarancyjne odbywać się będą, według uznania Zamawiającego, nie rzadziej niż raz w roku w okresie obowiązywania Gwarancji. </w:t>
      </w:r>
    </w:p>
    <w:p w14:paraId="1DEA12CB"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Z każdego przeglądu gwarancyjnego Strony sporządzą stosowny protokół. </w:t>
      </w:r>
    </w:p>
    <w:p w14:paraId="1E9BF125" w14:textId="7DFA793F"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D0A7321" w14:textId="77777777" w:rsidR="00524862" w:rsidRPr="002357D7" w:rsidRDefault="00524862" w:rsidP="0050501E">
      <w:pPr>
        <w:spacing w:after="0" w:line="240" w:lineRule="auto"/>
        <w:ind w:left="365" w:firstLine="0"/>
        <w:jc w:val="left"/>
        <w:rPr>
          <w:sz w:val="20"/>
          <w:szCs w:val="20"/>
        </w:rPr>
      </w:pPr>
    </w:p>
    <w:p w14:paraId="1DEBED59" w14:textId="526588C7" w:rsidR="00D0219B" w:rsidRPr="002357D7" w:rsidRDefault="006D78CB" w:rsidP="00524862">
      <w:pPr>
        <w:pStyle w:val="Nagwek1"/>
        <w:spacing w:after="0" w:line="240" w:lineRule="auto"/>
        <w:ind w:left="36" w:right="69"/>
        <w:rPr>
          <w:sz w:val="20"/>
          <w:szCs w:val="20"/>
        </w:rPr>
      </w:pPr>
      <w:r w:rsidRPr="002357D7">
        <w:rPr>
          <w:sz w:val="20"/>
          <w:szCs w:val="20"/>
        </w:rPr>
        <w:lastRenderedPageBreak/>
        <w:t xml:space="preserve">§ 14 </w:t>
      </w:r>
    </w:p>
    <w:p w14:paraId="7EFD31DD"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DB7A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71EE85C0" w14:textId="77777777" w:rsidR="00D0219B" w:rsidRPr="002357D7" w:rsidRDefault="006D78CB" w:rsidP="0050501E">
      <w:pPr>
        <w:spacing w:after="0" w:line="240" w:lineRule="auto"/>
        <w:ind w:left="6347"/>
        <w:jc w:val="left"/>
        <w:rPr>
          <w:sz w:val="20"/>
          <w:szCs w:val="20"/>
        </w:rPr>
      </w:pPr>
      <w:r w:rsidRPr="002357D7">
        <w:rPr>
          <w:sz w:val="20"/>
          <w:szCs w:val="20"/>
        </w:rPr>
        <w:t xml:space="preserve">WYKONAWCA </w:t>
      </w:r>
    </w:p>
    <w:p w14:paraId="668E0B09" w14:textId="459AB1BC" w:rsidR="00D0219B" w:rsidRPr="002357D7" w:rsidRDefault="006D78CB" w:rsidP="0050501E">
      <w:pPr>
        <w:spacing w:after="0" w:line="240" w:lineRule="auto"/>
        <w:ind w:left="4254" w:firstLine="0"/>
        <w:jc w:val="center"/>
        <w:rPr>
          <w:sz w:val="20"/>
          <w:szCs w:val="20"/>
        </w:rPr>
      </w:pPr>
      <w:r w:rsidRPr="002357D7">
        <w:rPr>
          <w:sz w:val="20"/>
          <w:szCs w:val="20"/>
        </w:rPr>
        <w:t xml:space="preserve"> </w:t>
      </w:r>
    </w:p>
    <w:p w14:paraId="5AA15981" w14:textId="7AF38C64" w:rsidR="004E522D" w:rsidRPr="002357D7" w:rsidRDefault="004E522D" w:rsidP="0050501E">
      <w:pPr>
        <w:spacing w:after="0" w:line="240" w:lineRule="auto"/>
        <w:ind w:left="4254" w:firstLine="0"/>
        <w:jc w:val="center"/>
        <w:rPr>
          <w:sz w:val="20"/>
          <w:szCs w:val="20"/>
        </w:rPr>
      </w:pPr>
    </w:p>
    <w:p w14:paraId="6C5DD30F" w14:textId="77777777" w:rsidR="004E522D" w:rsidRPr="002357D7" w:rsidRDefault="004E522D" w:rsidP="0050501E">
      <w:pPr>
        <w:spacing w:after="0" w:line="240" w:lineRule="auto"/>
        <w:ind w:left="4254" w:firstLine="0"/>
        <w:jc w:val="center"/>
        <w:rPr>
          <w:sz w:val="20"/>
          <w:szCs w:val="20"/>
        </w:rPr>
      </w:pPr>
    </w:p>
    <w:p w14:paraId="724A54DF" w14:textId="77777777" w:rsidR="00D0219B" w:rsidRPr="002357D7" w:rsidRDefault="006D78CB" w:rsidP="0050501E">
      <w:pPr>
        <w:spacing w:after="0" w:line="240" w:lineRule="auto"/>
        <w:ind w:left="10" w:right="1576"/>
        <w:jc w:val="right"/>
        <w:rPr>
          <w:sz w:val="20"/>
          <w:szCs w:val="20"/>
        </w:rPr>
      </w:pPr>
      <w:r w:rsidRPr="002357D7">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2357D7">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EB7A3" w14:textId="77777777" w:rsidR="00FD7AE4" w:rsidRDefault="00FD7AE4">
      <w:pPr>
        <w:spacing w:after="0" w:line="240" w:lineRule="auto"/>
      </w:pPr>
      <w:r>
        <w:separator/>
      </w:r>
    </w:p>
  </w:endnote>
  <w:endnote w:type="continuationSeparator" w:id="0">
    <w:p w14:paraId="1E2249DC" w14:textId="77777777" w:rsidR="00FD7AE4" w:rsidRDefault="00FD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911C2" w14:textId="77777777" w:rsidR="00FD7AE4" w:rsidRDefault="00FD7AE4">
      <w:pPr>
        <w:spacing w:after="0" w:line="240" w:lineRule="auto"/>
      </w:pPr>
      <w:r>
        <w:separator/>
      </w:r>
    </w:p>
  </w:footnote>
  <w:footnote w:type="continuationSeparator" w:id="0">
    <w:p w14:paraId="20E190D3" w14:textId="77777777" w:rsidR="00FD7AE4" w:rsidRDefault="00FD7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2430D3"/>
    <w:multiLevelType w:val="hybridMultilevel"/>
    <w:tmpl w:val="C8560DA2"/>
    <w:lvl w:ilvl="0" w:tplc="57026C74">
      <w:start w:val="1"/>
      <w:numFmt w:val="decimal"/>
      <w:lvlText w:val="%1."/>
      <w:lvlJc w:val="left"/>
      <w:pPr>
        <w:tabs>
          <w:tab w:val="num" w:pos="1080"/>
        </w:tabs>
        <w:ind w:left="1080" w:hanging="36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8"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293A09"/>
    <w:multiLevelType w:val="hybridMultilevel"/>
    <w:tmpl w:val="5420D00C"/>
    <w:lvl w:ilvl="0" w:tplc="F0DA6560">
      <w:start w:val="1"/>
      <w:numFmt w:val="decimal"/>
      <w:lvlText w:val="%1)"/>
      <w:lvlJc w:val="left"/>
      <w:pPr>
        <w:ind w:left="720" w:hanging="360"/>
      </w:pPr>
      <w:rPr>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162995"/>
    <w:multiLevelType w:val="hybridMultilevel"/>
    <w:tmpl w:val="3E360268"/>
    <w:lvl w:ilvl="0" w:tplc="9A30A028">
      <w:start w:val="1"/>
      <w:numFmt w:val="decimal"/>
      <w:lvlText w:val="%1)"/>
      <w:lvlJc w:val="left"/>
      <w:pPr>
        <w:ind w:left="1138" w:firstLine="0"/>
      </w:pPr>
      <w:rPr>
        <w:rFonts w:ascii="Arial" w:eastAsia="Arial" w:hAnsi="Arial" w:cs="Arial"/>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9324422">
    <w:abstractNumId w:val="36"/>
  </w:num>
  <w:num w:numId="2" w16cid:durableId="34893329">
    <w:abstractNumId w:val="6"/>
  </w:num>
  <w:num w:numId="3" w16cid:durableId="64300256">
    <w:abstractNumId w:val="27"/>
  </w:num>
  <w:num w:numId="4" w16cid:durableId="218520281">
    <w:abstractNumId w:val="40"/>
  </w:num>
  <w:num w:numId="5" w16cid:durableId="1476414902">
    <w:abstractNumId w:val="35"/>
  </w:num>
  <w:num w:numId="6" w16cid:durableId="931863704">
    <w:abstractNumId w:val="21"/>
  </w:num>
  <w:num w:numId="7" w16cid:durableId="1582372994">
    <w:abstractNumId w:val="29"/>
  </w:num>
  <w:num w:numId="8" w16cid:durableId="2060855063">
    <w:abstractNumId w:val="9"/>
  </w:num>
  <w:num w:numId="9" w16cid:durableId="2037540297">
    <w:abstractNumId w:val="12"/>
  </w:num>
  <w:num w:numId="10" w16cid:durableId="35006676">
    <w:abstractNumId w:val="47"/>
  </w:num>
  <w:num w:numId="11" w16cid:durableId="1935475603">
    <w:abstractNumId w:val="54"/>
  </w:num>
  <w:num w:numId="12" w16cid:durableId="1632592895">
    <w:abstractNumId w:val="33"/>
  </w:num>
  <w:num w:numId="13" w16cid:durableId="128282407">
    <w:abstractNumId w:val="11"/>
  </w:num>
  <w:num w:numId="14" w16cid:durableId="824470603">
    <w:abstractNumId w:val="17"/>
  </w:num>
  <w:num w:numId="15" w16cid:durableId="762529239">
    <w:abstractNumId w:val="58"/>
  </w:num>
  <w:num w:numId="16" w16cid:durableId="1652977772">
    <w:abstractNumId w:val="13"/>
  </w:num>
  <w:num w:numId="17" w16cid:durableId="1321927290">
    <w:abstractNumId w:val="18"/>
  </w:num>
  <w:num w:numId="18" w16cid:durableId="1562642674">
    <w:abstractNumId w:val="24"/>
  </w:num>
  <w:num w:numId="19" w16cid:durableId="2050951703">
    <w:abstractNumId w:val="25"/>
  </w:num>
  <w:num w:numId="20" w16cid:durableId="1605722156">
    <w:abstractNumId w:val="50"/>
  </w:num>
  <w:num w:numId="21" w16cid:durableId="2059937596">
    <w:abstractNumId w:val="32"/>
  </w:num>
  <w:num w:numId="22" w16cid:durableId="1420175800">
    <w:abstractNumId w:val="55"/>
  </w:num>
  <w:num w:numId="23" w16cid:durableId="341125450">
    <w:abstractNumId w:val="53"/>
  </w:num>
  <w:num w:numId="24" w16cid:durableId="578058948">
    <w:abstractNumId w:val="44"/>
  </w:num>
  <w:num w:numId="25" w16cid:durableId="672804096">
    <w:abstractNumId w:val="60"/>
  </w:num>
  <w:num w:numId="26" w16cid:durableId="412553193">
    <w:abstractNumId w:val="59"/>
  </w:num>
  <w:num w:numId="27" w16cid:durableId="2116975647">
    <w:abstractNumId w:val="22"/>
  </w:num>
  <w:num w:numId="28" w16cid:durableId="2124034201">
    <w:abstractNumId w:val="31"/>
  </w:num>
  <w:num w:numId="29" w16cid:durableId="1762793630">
    <w:abstractNumId w:val="48"/>
  </w:num>
  <w:num w:numId="30" w16cid:durableId="272056533">
    <w:abstractNumId w:val="7"/>
  </w:num>
  <w:num w:numId="31" w16cid:durableId="411127926">
    <w:abstractNumId w:val="10"/>
  </w:num>
  <w:num w:numId="32" w16cid:durableId="215435837">
    <w:abstractNumId w:val="39"/>
  </w:num>
  <w:num w:numId="33" w16cid:durableId="511338925">
    <w:abstractNumId w:val="28"/>
  </w:num>
  <w:num w:numId="34" w16cid:durableId="1376850563">
    <w:abstractNumId w:val="61"/>
  </w:num>
  <w:num w:numId="35" w16cid:durableId="1847668959">
    <w:abstractNumId w:val="57"/>
  </w:num>
  <w:num w:numId="36" w16cid:durableId="1284922965">
    <w:abstractNumId w:val="45"/>
  </w:num>
  <w:num w:numId="37" w16cid:durableId="1785608873">
    <w:abstractNumId w:val="15"/>
  </w:num>
  <w:num w:numId="38" w16cid:durableId="25644043">
    <w:abstractNumId w:val="43"/>
  </w:num>
  <w:num w:numId="39" w16cid:durableId="1478644508">
    <w:abstractNumId w:val="52"/>
  </w:num>
  <w:num w:numId="40" w16cid:durableId="1175918159">
    <w:abstractNumId w:val="26"/>
  </w:num>
  <w:num w:numId="41" w16cid:durableId="1562054141">
    <w:abstractNumId w:val="51"/>
  </w:num>
  <w:num w:numId="42" w16cid:durableId="12849868">
    <w:abstractNumId w:val="23"/>
  </w:num>
  <w:num w:numId="43" w16cid:durableId="641934193">
    <w:abstractNumId w:val="38"/>
  </w:num>
  <w:num w:numId="44" w16cid:durableId="1132021893">
    <w:abstractNumId w:val="37"/>
  </w:num>
  <w:num w:numId="45" w16cid:durableId="1556814969">
    <w:abstractNumId w:val="19"/>
  </w:num>
  <w:num w:numId="46" w16cid:durableId="1037511882">
    <w:abstractNumId w:val="42"/>
  </w:num>
  <w:num w:numId="47" w16cid:durableId="960038901">
    <w:abstractNumId w:val="2"/>
  </w:num>
  <w:num w:numId="48" w16cid:durableId="1998266442">
    <w:abstractNumId w:val="4"/>
  </w:num>
  <w:num w:numId="49" w16cid:durableId="1383864596">
    <w:abstractNumId w:val="30"/>
  </w:num>
  <w:num w:numId="50" w16cid:durableId="363213887">
    <w:abstractNumId w:val="16"/>
  </w:num>
  <w:num w:numId="51" w16cid:durableId="1741637343">
    <w:abstractNumId w:val="34"/>
  </w:num>
  <w:num w:numId="52" w16cid:durableId="723678602">
    <w:abstractNumId w:val="41"/>
  </w:num>
  <w:num w:numId="53" w16cid:durableId="1098673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250090">
    <w:abstractNumId w:val="63"/>
  </w:num>
  <w:num w:numId="55" w16cid:durableId="1647782599">
    <w:abstractNumId w:val="14"/>
  </w:num>
  <w:num w:numId="56" w16cid:durableId="1297447558">
    <w:abstractNumId w:val="46"/>
  </w:num>
  <w:num w:numId="57" w16cid:durableId="930239401">
    <w:abstractNumId w:val="56"/>
  </w:num>
  <w:num w:numId="58" w16cid:durableId="1336498957">
    <w:abstractNumId w:val="8"/>
  </w:num>
  <w:num w:numId="59" w16cid:durableId="1215002595">
    <w:abstractNumId w:val="62"/>
  </w:num>
  <w:num w:numId="60" w16cid:durableId="31333719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42248"/>
    <w:rsid w:val="000437D1"/>
    <w:rsid w:val="00077174"/>
    <w:rsid w:val="00080E7E"/>
    <w:rsid w:val="00081AFC"/>
    <w:rsid w:val="00086260"/>
    <w:rsid w:val="00091176"/>
    <w:rsid w:val="000D3275"/>
    <w:rsid w:val="00115475"/>
    <w:rsid w:val="00134B9B"/>
    <w:rsid w:val="001478B2"/>
    <w:rsid w:val="0016496A"/>
    <w:rsid w:val="00167CD3"/>
    <w:rsid w:val="001774FD"/>
    <w:rsid w:val="0018216D"/>
    <w:rsid w:val="00186EF6"/>
    <w:rsid w:val="001A4097"/>
    <w:rsid w:val="001A65AD"/>
    <w:rsid w:val="001B6359"/>
    <w:rsid w:val="001C5C7A"/>
    <w:rsid w:val="001F622C"/>
    <w:rsid w:val="001F7A6F"/>
    <w:rsid w:val="002335ED"/>
    <w:rsid w:val="002357D7"/>
    <w:rsid w:val="00270F74"/>
    <w:rsid w:val="00283184"/>
    <w:rsid w:val="002B0DCA"/>
    <w:rsid w:val="002C52B3"/>
    <w:rsid w:val="002D1169"/>
    <w:rsid w:val="002E08FC"/>
    <w:rsid w:val="002E26E5"/>
    <w:rsid w:val="00317CD6"/>
    <w:rsid w:val="003305E9"/>
    <w:rsid w:val="00341F5C"/>
    <w:rsid w:val="003451D3"/>
    <w:rsid w:val="00353EC6"/>
    <w:rsid w:val="003765EA"/>
    <w:rsid w:val="0038441A"/>
    <w:rsid w:val="0039291C"/>
    <w:rsid w:val="003B14A5"/>
    <w:rsid w:val="003B65A1"/>
    <w:rsid w:val="003E78A8"/>
    <w:rsid w:val="0044743F"/>
    <w:rsid w:val="004503F9"/>
    <w:rsid w:val="004B78E8"/>
    <w:rsid w:val="004D6E71"/>
    <w:rsid w:val="004E449B"/>
    <w:rsid w:val="004E4D46"/>
    <w:rsid w:val="004E522D"/>
    <w:rsid w:val="004F2834"/>
    <w:rsid w:val="004F69A6"/>
    <w:rsid w:val="0050501E"/>
    <w:rsid w:val="00505BDD"/>
    <w:rsid w:val="0051145B"/>
    <w:rsid w:val="00524862"/>
    <w:rsid w:val="00527C0A"/>
    <w:rsid w:val="0055174E"/>
    <w:rsid w:val="0055540F"/>
    <w:rsid w:val="00563E87"/>
    <w:rsid w:val="005778F0"/>
    <w:rsid w:val="005822D5"/>
    <w:rsid w:val="00585E0B"/>
    <w:rsid w:val="00587CB6"/>
    <w:rsid w:val="005B5543"/>
    <w:rsid w:val="005B5EC0"/>
    <w:rsid w:val="005B66E5"/>
    <w:rsid w:val="005C37E2"/>
    <w:rsid w:val="005C5740"/>
    <w:rsid w:val="005F02A7"/>
    <w:rsid w:val="005F336E"/>
    <w:rsid w:val="006316A5"/>
    <w:rsid w:val="006454AC"/>
    <w:rsid w:val="006778A2"/>
    <w:rsid w:val="00680F4F"/>
    <w:rsid w:val="006B0F13"/>
    <w:rsid w:val="006C44CC"/>
    <w:rsid w:val="006D5CCC"/>
    <w:rsid w:val="006D78CB"/>
    <w:rsid w:val="00727732"/>
    <w:rsid w:val="007434B2"/>
    <w:rsid w:val="00757919"/>
    <w:rsid w:val="00761F75"/>
    <w:rsid w:val="00774A41"/>
    <w:rsid w:val="0079425E"/>
    <w:rsid w:val="007A5BA3"/>
    <w:rsid w:val="007B39D8"/>
    <w:rsid w:val="007D3BA7"/>
    <w:rsid w:val="007F139C"/>
    <w:rsid w:val="007F2639"/>
    <w:rsid w:val="00802751"/>
    <w:rsid w:val="00835CA9"/>
    <w:rsid w:val="00835D52"/>
    <w:rsid w:val="00840893"/>
    <w:rsid w:val="0085129C"/>
    <w:rsid w:val="00855481"/>
    <w:rsid w:val="008613CC"/>
    <w:rsid w:val="008A0BFC"/>
    <w:rsid w:val="008C2C5A"/>
    <w:rsid w:val="008D2047"/>
    <w:rsid w:val="008D5B36"/>
    <w:rsid w:val="008D6B1C"/>
    <w:rsid w:val="008F2DE0"/>
    <w:rsid w:val="008F33F4"/>
    <w:rsid w:val="009071BC"/>
    <w:rsid w:val="0092620F"/>
    <w:rsid w:val="0094019D"/>
    <w:rsid w:val="00951B9E"/>
    <w:rsid w:val="0096541E"/>
    <w:rsid w:val="00985DD0"/>
    <w:rsid w:val="00992183"/>
    <w:rsid w:val="0099411E"/>
    <w:rsid w:val="009A158A"/>
    <w:rsid w:val="009A6BCD"/>
    <w:rsid w:val="009C0D27"/>
    <w:rsid w:val="009D736B"/>
    <w:rsid w:val="009E0411"/>
    <w:rsid w:val="00A02220"/>
    <w:rsid w:val="00A12135"/>
    <w:rsid w:val="00A2039B"/>
    <w:rsid w:val="00A30D6A"/>
    <w:rsid w:val="00A439FB"/>
    <w:rsid w:val="00A43B75"/>
    <w:rsid w:val="00A46932"/>
    <w:rsid w:val="00A51434"/>
    <w:rsid w:val="00AA6C9D"/>
    <w:rsid w:val="00AB1F7B"/>
    <w:rsid w:val="00AD7833"/>
    <w:rsid w:val="00AE607A"/>
    <w:rsid w:val="00B568F8"/>
    <w:rsid w:val="00B65CE6"/>
    <w:rsid w:val="00B77B7E"/>
    <w:rsid w:val="00BD5D7E"/>
    <w:rsid w:val="00BE7555"/>
    <w:rsid w:val="00BF4C1E"/>
    <w:rsid w:val="00C37640"/>
    <w:rsid w:val="00C51590"/>
    <w:rsid w:val="00C7102C"/>
    <w:rsid w:val="00C747C7"/>
    <w:rsid w:val="00C853F1"/>
    <w:rsid w:val="00C949E4"/>
    <w:rsid w:val="00CB2504"/>
    <w:rsid w:val="00CC72E3"/>
    <w:rsid w:val="00CE3364"/>
    <w:rsid w:val="00D0219B"/>
    <w:rsid w:val="00D0601D"/>
    <w:rsid w:val="00D155D3"/>
    <w:rsid w:val="00D16F94"/>
    <w:rsid w:val="00D27D3F"/>
    <w:rsid w:val="00D32E8B"/>
    <w:rsid w:val="00D4060B"/>
    <w:rsid w:val="00D4450B"/>
    <w:rsid w:val="00D50341"/>
    <w:rsid w:val="00D64068"/>
    <w:rsid w:val="00D70685"/>
    <w:rsid w:val="00DA0170"/>
    <w:rsid w:val="00DB5E25"/>
    <w:rsid w:val="00E1098A"/>
    <w:rsid w:val="00E13629"/>
    <w:rsid w:val="00E17193"/>
    <w:rsid w:val="00E23CF7"/>
    <w:rsid w:val="00E55BC2"/>
    <w:rsid w:val="00E57F4D"/>
    <w:rsid w:val="00E74ED4"/>
    <w:rsid w:val="00E76C17"/>
    <w:rsid w:val="00EB75B7"/>
    <w:rsid w:val="00EC0C83"/>
    <w:rsid w:val="00EF0A33"/>
    <w:rsid w:val="00EF2AF7"/>
    <w:rsid w:val="00EF39D6"/>
    <w:rsid w:val="00F04183"/>
    <w:rsid w:val="00F04BFA"/>
    <w:rsid w:val="00F43083"/>
    <w:rsid w:val="00F74A83"/>
    <w:rsid w:val="00FB243F"/>
    <w:rsid w:val="00FB6EC0"/>
    <w:rsid w:val="00FC081F"/>
    <w:rsid w:val="00FD7AE4"/>
    <w:rsid w:val="00FE0657"/>
    <w:rsid w:val="00FE3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paragraph" w:styleId="Nagwek2">
    <w:name w:val="heading 2"/>
    <w:basedOn w:val="Normalny"/>
    <w:next w:val="Normalny"/>
    <w:link w:val="Nagwek2Znak"/>
    <w:uiPriority w:val="9"/>
    <w:semiHidden/>
    <w:unhideWhenUsed/>
    <w:qFormat/>
    <w:rsid w:val="00A30D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 w:type="character" w:customStyle="1" w:styleId="Nagwek2Znak">
    <w:name w:val="Nagłówek 2 Znak"/>
    <w:basedOn w:val="Domylnaczcionkaakapitu"/>
    <w:link w:val="Nagwek2"/>
    <w:uiPriority w:val="9"/>
    <w:semiHidden/>
    <w:rsid w:val="00A30D6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12244</Words>
  <Characters>73466</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 Tyrka</cp:lastModifiedBy>
  <cp:revision>120</cp:revision>
  <cp:lastPrinted>2022-04-05T06:50:00Z</cp:lastPrinted>
  <dcterms:created xsi:type="dcterms:W3CDTF">2021-05-12T06:48:00Z</dcterms:created>
  <dcterms:modified xsi:type="dcterms:W3CDTF">2025-10-23T10:36:00Z</dcterms:modified>
</cp:coreProperties>
</file>