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2380ED4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68687142"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D27927">
        <w:rPr>
          <w:sz w:val="20"/>
          <w:szCs w:val="20"/>
        </w:rPr>
        <w:t>6</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1246606" w14:textId="72946753" w:rsidR="00FC081F" w:rsidRDefault="006D78CB" w:rsidP="00FC081F">
      <w:pPr>
        <w:pStyle w:val="NormalnyWeb"/>
        <w:snapToGrid w:val="0"/>
        <w:spacing w:before="0" w:after="0"/>
        <w:jc w:val="center"/>
        <w:rPr>
          <w:rFonts w:ascii="Arial" w:hAnsi="Arial" w:cs="Arial"/>
          <w:b/>
          <w:bCs/>
          <w:i/>
          <w:sz w:val="20"/>
          <w:szCs w:val="20"/>
        </w:rPr>
      </w:pPr>
      <w:r w:rsidRPr="0039291C">
        <w:rPr>
          <w:rFonts w:ascii="Arial" w:hAnsi="Arial" w:cs="Arial"/>
          <w:sz w:val="20"/>
          <w:szCs w:val="20"/>
        </w:rPr>
        <w:t xml:space="preserve">w ramach zadania pn. </w:t>
      </w:r>
      <w:r w:rsidR="00C338C4" w:rsidRPr="00C338C4">
        <w:rPr>
          <w:rFonts w:ascii="Arial" w:hAnsi="Arial" w:cs="Arial"/>
          <w:b/>
          <w:bCs/>
          <w:sz w:val="20"/>
          <w:szCs w:val="20"/>
        </w:rPr>
        <w:t>„Roboty rozbiórkowe budynków użyteczności publicznej na terenie gminy Tarnawatka”</w:t>
      </w:r>
    </w:p>
    <w:p w14:paraId="0B7852BA" w14:textId="77777777" w:rsidR="00EF0A33" w:rsidRPr="002357D7" w:rsidRDefault="00EF0A33"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609B646B"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44683536"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końcowego robót</w:t>
      </w:r>
      <w:r w:rsidRPr="002357D7">
        <w:rPr>
          <w:sz w:val="20"/>
          <w:szCs w:val="20"/>
        </w:rPr>
        <w:t xml:space="preserve"> - dokument potwierdzający odbiór wykonania przez Wykonawcę całości robót budowlanych będących przedmiotem Umowy. </w:t>
      </w:r>
    </w:p>
    <w:p w14:paraId="4D5F3E6B" w14:textId="750BF8FB"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0C0C4F" w14:textId="21B55F8A" w:rsidR="00D0219B" w:rsidRPr="00C338C4" w:rsidRDefault="006D78CB" w:rsidP="00C338C4">
      <w:pPr>
        <w:numPr>
          <w:ilvl w:val="0"/>
          <w:numId w:val="4"/>
        </w:numPr>
        <w:spacing w:after="0" w:line="240" w:lineRule="auto"/>
        <w:ind w:right="47" w:hanging="504"/>
        <w:rPr>
          <w:sz w:val="20"/>
          <w:szCs w:val="20"/>
        </w:rPr>
      </w:pPr>
      <w:r w:rsidRPr="004503F9">
        <w:rPr>
          <w:sz w:val="20"/>
          <w:szCs w:val="20"/>
        </w:rPr>
        <w:t>Przedmiotem umowy jest wykonanie robót budowlanych zadania inwestycyjnego pn.</w:t>
      </w:r>
      <w:r w:rsidR="001478B2" w:rsidRPr="004503F9">
        <w:rPr>
          <w:sz w:val="20"/>
          <w:szCs w:val="20"/>
        </w:rPr>
        <w:t xml:space="preserve">: </w:t>
      </w:r>
      <w:r w:rsidR="00C338C4" w:rsidRPr="00C338C4">
        <w:rPr>
          <w:b/>
          <w:bCs/>
          <w:sz w:val="20"/>
          <w:szCs w:val="20"/>
        </w:rPr>
        <w:t>„Roboty rozbiórkowe budynków użyteczności publicznej na terenie gminy Tarnawatka”</w:t>
      </w:r>
      <w:r w:rsidR="0091590B" w:rsidRPr="00C338C4">
        <w:rPr>
          <w:b/>
          <w:bCs/>
          <w:sz w:val="20"/>
          <w:szCs w:val="20"/>
        </w:rPr>
        <w:t xml:space="preserve">. </w:t>
      </w:r>
      <w:r w:rsidRPr="00C338C4">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4145464C"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w:t>
      </w:r>
      <w:r w:rsidR="00C338C4">
        <w:rPr>
          <w:sz w:val="20"/>
          <w:szCs w:val="20"/>
        </w:rPr>
        <w:t>, opisy</w:t>
      </w:r>
      <w:r w:rsidRPr="002357D7">
        <w:rPr>
          <w:sz w:val="20"/>
          <w:szCs w:val="20"/>
        </w:rPr>
        <w:t xml:space="preserve">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lastRenderedPageBreak/>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lastRenderedPageBreak/>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7D8B35C9"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w:t>
      </w:r>
    </w:p>
    <w:p w14:paraId="35236FD4" w14:textId="21153D0D"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CD662A" w:rsidRPr="00CD662A">
        <w:rPr>
          <w:b/>
          <w:bCs/>
          <w:color w:val="FF0000"/>
          <w:sz w:val="20"/>
          <w:szCs w:val="20"/>
        </w:rPr>
        <w:t>…….</w:t>
      </w:r>
      <w:r w:rsidR="00C338C4">
        <w:rPr>
          <w:b/>
          <w:bCs/>
          <w:color w:val="FF0000"/>
          <w:sz w:val="20"/>
          <w:szCs w:val="20"/>
        </w:rPr>
        <w:t xml:space="preserve"> dni (słownie: </w:t>
      </w:r>
      <w:r w:rsidR="00CD662A">
        <w:rPr>
          <w:b/>
          <w:bCs/>
          <w:color w:val="FF0000"/>
          <w:sz w:val="20"/>
          <w:szCs w:val="20"/>
        </w:rPr>
        <w:t>………..</w:t>
      </w:r>
      <w:r w:rsidR="00C338C4">
        <w:rPr>
          <w:b/>
          <w:bCs/>
          <w:color w:val="FF0000"/>
          <w:sz w:val="20"/>
          <w:szCs w:val="20"/>
        </w:rPr>
        <w:t xml:space="preserve"> dni)</w:t>
      </w:r>
      <w:r w:rsidR="0091590B" w:rsidRPr="0091590B">
        <w:rPr>
          <w:b/>
          <w:bCs/>
          <w:color w:val="FF0000"/>
          <w:sz w:val="20"/>
          <w:szCs w:val="20"/>
        </w:rPr>
        <w:t xml:space="preserve"> od daty podpisania umowy</w:t>
      </w:r>
      <w:r w:rsidR="0091590B">
        <w:rPr>
          <w:sz w:val="20"/>
          <w:szCs w:val="20"/>
        </w:rPr>
        <w:t xml:space="preserve"> </w:t>
      </w:r>
      <w:r w:rsidR="00270F74" w:rsidRPr="002357D7">
        <w:rPr>
          <w:sz w:val="20"/>
          <w:szCs w:val="20"/>
        </w:rPr>
        <w:t>w tym:</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171AF522" w14:textId="77777777" w:rsidR="00C338C4" w:rsidRDefault="00C338C4" w:rsidP="00BD5D7E">
      <w:pPr>
        <w:pStyle w:val="Akapitzlist"/>
        <w:spacing w:line="240" w:lineRule="auto"/>
        <w:ind w:firstLine="0"/>
        <w:rPr>
          <w:b/>
          <w:i/>
          <w:sz w:val="20"/>
          <w:szCs w:val="20"/>
        </w:rPr>
      </w:pPr>
    </w:p>
    <w:p w14:paraId="4E82E07B" w14:textId="1EA766AE"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 xml:space="preserve">W takim przypadku Wykonawca ma obowiązek w terminie 30 dni od zmiany wysokości stawki podatku od towarów i usług złożyć do Zamawiającego pisemny wniosek, w którym musi wykazać rzeczywisty wpływ zmiany </w:t>
      </w:r>
      <w:r w:rsidRPr="00077174">
        <w:rPr>
          <w:rStyle w:val="Uwydatnienie"/>
          <w:rFonts w:ascii="Arial" w:hAnsi="Arial" w:cs="Arial"/>
          <w:color w:val="00000A"/>
          <w:sz w:val="20"/>
        </w:rPr>
        <w:lastRenderedPageBreak/>
        <w:t>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lastRenderedPageBreak/>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lastRenderedPageBreak/>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003ADD9E"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00C338C4">
        <w:rPr>
          <w:rFonts w:eastAsiaTheme="minorHAnsi"/>
          <w:b/>
          <w:bCs/>
          <w:color w:val="FF0000"/>
          <w:sz w:val="20"/>
          <w:szCs w:val="20"/>
        </w:rPr>
        <w:t>0</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lastRenderedPageBreak/>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w:t>
      </w:r>
      <w:r w:rsidR="00A2039B" w:rsidRPr="002357D7">
        <w:rPr>
          <w:sz w:val="20"/>
          <w:szCs w:val="20"/>
        </w:rPr>
        <w:lastRenderedPageBreak/>
        <w:t>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65753B7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w:t>
      </w:r>
      <w:r w:rsidRPr="002357D7">
        <w:rPr>
          <w:sz w:val="20"/>
          <w:szCs w:val="20"/>
        </w:rPr>
        <w:lastRenderedPageBreak/>
        <w:t xml:space="preserve">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lastRenderedPageBreak/>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lastRenderedPageBreak/>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lastRenderedPageBreak/>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2DD51AC5"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0B561026" w:rsidR="00D0219B" w:rsidRPr="002357D7" w:rsidRDefault="0078483D" w:rsidP="00C747C7">
      <w:pPr>
        <w:numPr>
          <w:ilvl w:val="1"/>
          <w:numId w:val="15"/>
        </w:numPr>
        <w:spacing w:after="0" w:line="240" w:lineRule="auto"/>
        <w:ind w:right="47" w:hanging="566"/>
        <w:rPr>
          <w:sz w:val="20"/>
          <w:szCs w:val="20"/>
        </w:rPr>
      </w:pPr>
      <w:r>
        <w:rPr>
          <w:sz w:val="20"/>
          <w:szCs w:val="20"/>
        </w:rPr>
        <w:t>100</w:t>
      </w:r>
      <w:r w:rsidR="006D78CB" w:rsidRPr="002357D7">
        <w:rPr>
          <w:sz w:val="20"/>
          <w:szCs w:val="20"/>
        </w:rPr>
        <w:t xml:space="preserve">% kwoty zabezpieczenia należytego wykonania umowy zostanie zwolnione Wykonawcy w ciągu 30 dni licząc od dnia podpisania protokołu odbioru końcowego.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lastRenderedPageBreak/>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8" w:anchor="/document/18781862">
        <w:r w:rsidRPr="002357D7">
          <w:rPr>
            <w:color w:val="auto"/>
            <w:sz w:val="20"/>
            <w:szCs w:val="20"/>
          </w:rPr>
          <w:t>ustawie</w:t>
        </w:r>
      </w:hyperlink>
      <w:hyperlink r:id="rId9"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lastRenderedPageBreak/>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E007F42" w14:textId="6F10CA70" w:rsidR="008D6B1C" w:rsidRPr="002357D7" w:rsidRDefault="006D78CB" w:rsidP="0050501E">
      <w:pPr>
        <w:pStyle w:val="Nagwek1"/>
        <w:spacing w:after="0" w:line="240" w:lineRule="auto"/>
        <w:ind w:left="36" w:right="69"/>
        <w:rPr>
          <w:sz w:val="20"/>
          <w:szCs w:val="20"/>
        </w:rPr>
      </w:pPr>
      <w:r w:rsidRPr="002357D7">
        <w:rPr>
          <w:sz w:val="20"/>
          <w:szCs w:val="20"/>
        </w:rPr>
        <w:t>§ 1</w:t>
      </w:r>
      <w:r w:rsidR="0078483D">
        <w:rPr>
          <w:sz w:val="20"/>
          <w:szCs w:val="20"/>
        </w:rPr>
        <w:t>8</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504C52DB" w:rsidR="00D0219B" w:rsidRPr="005037FC" w:rsidRDefault="006D78CB" w:rsidP="005037FC">
      <w:pPr>
        <w:numPr>
          <w:ilvl w:val="0"/>
          <w:numId w:val="32"/>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5037FC">
        <w:rPr>
          <w:sz w:val="20"/>
          <w:szCs w:val="20"/>
        </w:rPr>
        <w:t xml:space="preserve"> </w:t>
      </w:r>
      <w:r w:rsidR="005037FC" w:rsidRPr="005037FC">
        <w:rPr>
          <w:b/>
          <w:bCs/>
          <w:sz w:val="20"/>
          <w:szCs w:val="20"/>
        </w:rPr>
        <w:t>„Roboty rozbiórkowe budynków użyteczności publicznej na terenie gminy Tarnawatka”</w:t>
      </w:r>
      <w:r w:rsidR="005037FC">
        <w:rPr>
          <w:sz w:val="20"/>
          <w:szCs w:val="20"/>
        </w:rPr>
        <w:t xml:space="preserve"> </w:t>
      </w:r>
      <w:r w:rsidRPr="005037FC">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54E351A3"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78483D">
        <w:rPr>
          <w:sz w:val="20"/>
          <w:szCs w:val="20"/>
        </w:rPr>
        <w:t>19</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 xml:space="preserve">Wykonawca nie może przenieść wierzytelności wynikających z niniejszej umowy na osobę trzecią bez </w:t>
      </w:r>
      <w:r w:rsidRPr="00F74A83">
        <w:rPr>
          <w:rFonts w:ascii="Arial" w:eastAsia="Lucida Sans Unicode" w:hAnsi="Arial" w:cs="Arial"/>
          <w:kern w:val="3"/>
          <w:sz w:val="20"/>
          <w:szCs w:val="20"/>
        </w:rPr>
        <w:lastRenderedPageBreak/>
        <w:t>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433186E9"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515075">
        <w:rPr>
          <w:sz w:val="20"/>
          <w:szCs w:val="20"/>
        </w:rPr>
        <w:t xml:space="preserve"> opisy.</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6BD6E5CF" w:rsidR="00042248" w:rsidRPr="002357D7" w:rsidRDefault="00042248">
      <w:pPr>
        <w:spacing w:after="160" w:line="259" w:lineRule="auto"/>
        <w:ind w:left="0" w:firstLine="0"/>
        <w:jc w:val="left"/>
        <w:rPr>
          <w:sz w:val="20"/>
          <w:szCs w:val="20"/>
        </w:rPr>
      </w:pPr>
    </w:p>
    <w:sectPr w:rsidR="00042248" w:rsidRPr="002357D7">
      <w:footerReference w:type="even" r:id="rId10"/>
      <w:footerReference w:type="default" r:id="rId11"/>
      <w:footerReference w:type="first" r:id="rId12"/>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99E6B" w14:textId="77777777" w:rsidR="00CA5EB5" w:rsidRDefault="00CA5EB5">
      <w:pPr>
        <w:spacing w:after="0" w:line="240" w:lineRule="auto"/>
      </w:pPr>
      <w:r>
        <w:separator/>
      </w:r>
    </w:p>
  </w:endnote>
  <w:endnote w:type="continuationSeparator" w:id="0">
    <w:p w14:paraId="0845FC7D" w14:textId="77777777" w:rsidR="00CA5EB5" w:rsidRDefault="00CA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D71D9" w14:textId="77777777" w:rsidR="00CA5EB5" w:rsidRDefault="00CA5EB5">
      <w:pPr>
        <w:spacing w:after="0" w:line="240" w:lineRule="auto"/>
      </w:pPr>
      <w:r>
        <w:separator/>
      </w:r>
    </w:p>
  </w:footnote>
  <w:footnote w:type="continuationSeparator" w:id="0">
    <w:p w14:paraId="459FF060" w14:textId="77777777" w:rsidR="00CA5EB5" w:rsidRDefault="00CA5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660AA"/>
    <w:rsid w:val="002665D9"/>
    <w:rsid w:val="00270F74"/>
    <w:rsid w:val="00283184"/>
    <w:rsid w:val="00292EB1"/>
    <w:rsid w:val="002B0DCA"/>
    <w:rsid w:val="002C52B3"/>
    <w:rsid w:val="002E26E5"/>
    <w:rsid w:val="00317CD6"/>
    <w:rsid w:val="003305E9"/>
    <w:rsid w:val="00341F5C"/>
    <w:rsid w:val="003451D3"/>
    <w:rsid w:val="00350B1C"/>
    <w:rsid w:val="003765EA"/>
    <w:rsid w:val="0038441A"/>
    <w:rsid w:val="0039291C"/>
    <w:rsid w:val="003A4EAC"/>
    <w:rsid w:val="003B14A5"/>
    <w:rsid w:val="003B65A1"/>
    <w:rsid w:val="003E78A8"/>
    <w:rsid w:val="004131AD"/>
    <w:rsid w:val="0044743F"/>
    <w:rsid w:val="004503F9"/>
    <w:rsid w:val="004B0AC6"/>
    <w:rsid w:val="004B78E8"/>
    <w:rsid w:val="004D6E71"/>
    <w:rsid w:val="004E449B"/>
    <w:rsid w:val="004E4D46"/>
    <w:rsid w:val="004E522D"/>
    <w:rsid w:val="004E52CB"/>
    <w:rsid w:val="004F2834"/>
    <w:rsid w:val="005037FC"/>
    <w:rsid w:val="0050501E"/>
    <w:rsid w:val="0051145B"/>
    <w:rsid w:val="00515075"/>
    <w:rsid w:val="00524862"/>
    <w:rsid w:val="00527C0A"/>
    <w:rsid w:val="0055174E"/>
    <w:rsid w:val="0055540F"/>
    <w:rsid w:val="005778F0"/>
    <w:rsid w:val="005822D5"/>
    <w:rsid w:val="00585E0B"/>
    <w:rsid w:val="00587CB6"/>
    <w:rsid w:val="005963BC"/>
    <w:rsid w:val="005B5543"/>
    <w:rsid w:val="005B5EC0"/>
    <w:rsid w:val="005B66E5"/>
    <w:rsid w:val="005C37E2"/>
    <w:rsid w:val="005C5740"/>
    <w:rsid w:val="005F634A"/>
    <w:rsid w:val="006316A5"/>
    <w:rsid w:val="006454AC"/>
    <w:rsid w:val="006778A2"/>
    <w:rsid w:val="00680F4F"/>
    <w:rsid w:val="006B0F13"/>
    <w:rsid w:val="006C44CC"/>
    <w:rsid w:val="006D78CB"/>
    <w:rsid w:val="00727732"/>
    <w:rsid w:val="007434B2"/>
    <w:rsid w:val="00761F75"/>
    <w:rsid w:val="0078483D"/>
    <w:rsid w:val="00785880"/>
    <w:rsid w:val="0079425E"/>
    <w:rsid w:val="007A3416"/>
    <w:rsid w:val="007A5BA3"/>
    <w:rsid w:val="007B39D8"/>
    <w:rsid w:val="007D3BA7"/>
    <w:rsid w:val="007F139C"/>
    <w:rsid w:val="007F2639"/>
    <w:rsid w:val="007F5987"/>
    <w:rsid w:val="00802751"/>
    <w:rsid w:val="00835CA9"/>
    <w:rsid w:val="00835D52"/>
    <w:rsid w:val="00840893"/>
    <w:rsid w:val="0085129C"/>
    <w:rsid w:val="00855481"/>
    <w:rsid w:val="008613CC"/>
    <w:rsid w:val="00883434"/>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38C4"/>
    <w:rsid w:val="00C37640"/>
    <w:rsid w:val="00C51590"/>
    <w:rsid w:val="00C66E0E"/>
    <w:rsid w:val="00C7102C"/>
    <w:rsid w:val="00C747C7"/>
    <w:rsid w:val="00C8441E"/>
    <w:rsid w:val="00C853F1"/>
    <w:rsid w:val="00C942F5"/>
    <w:rsid w:val="00CA5EB5"/>
    <w:rsid w:val="00CB2504"/>
    <w:rsid w:val="00CB5498"/>
    <w:rsid w:val="00CC72E3"/>
    <w:rsid w:val="00CD662A"/>
    <w:rsid w:val="00CE3364"/>
    <w:rsid w:val="00D0219B"/>
    <w:rsid w:val="00D155D3"/>
    <w:rsid w:val="00D16F94"/>
    <w:rsid w:val="00D27927"/>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cm=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21</Pages>
  <Words>12275</Words>
  <Characters>73651</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119</cp:revision>
  <cp:lastPrinted>2022-04-05T06:50:00Z</cp:lastPrinted>
  <dcterms:created xsi:type="dcterms:W3CDTF">2021-05-12T06:48:00Z</dcterms:created>
  <dcterms:modified xsi:type="dcterms:W3CDTF">2024-06-19T09:14:00Z</dcterms:modified>
</cp:coreProperties>
</file>