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1A6ED49F"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004445A6">
        <w:rPr>
          <w:sz w:val="20"/>
          <w:szCs w:val="20"/>
        </w:rPr>
        <w:t>b</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250CBC64"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8E320F">
        <w:rPr>
          <w:sz w:val="20"/>
          <w:szCs w:val="20"/>
        </w:rPr>
        <w:t>8</w:t>
      </w:r>
      <w:r w:rsidR="004445A6">
        <w:rPr>
          <w:sz w:val="20"/>
          <w:szCs w:val="20"/>
        </w:rPr>
        <w:t>B</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6D22B43B" w14:textId="77777777" w:rsidR="008E320F" w:rsidRPr="00DA226B" w:rsidRDefault="006D78CB" w:rsidP="008E320F">
      <w:pPr>
        <w:autoSpaceDE w:val="0"/>
        <w:autoSpaceDN w:val="0"/>
        <w:adjustRightInd w:val="0"/>
        <w:rPr>
          <w:rFonts w:ascii="Times New Roman" w:hAnsi="Times New Roman" w:cs="Times New Roman"/>
          <w:b/>
          <w:bCs/>
          <w:sz w:val="24"/>
          <w:szCs w:val="24"/>
        </w:rPr>
      </w:pPr>
      <w:r w:rsidRPr="0039291C">
        <w:rPr>
          <w:sz w:val="20"/>
          <w:szCs w:val="20"/>
        </w:rPr>
        <w:t xml:space="preserve">w ramach </w:t>
      </w:r>
      <w:r w:rsidRPr="00605600">
        <w:rPr>
          <w:sz w:val="20"/>
          <w:szCs w:val="20"/>
        </w:rPr>
        <w:t xml:space="preserve">zadania pn. </w:t>
      </w:r>
      <w:r w:rsidR="008E320F" w:rsidRPr="008E320F">
        <w:rPr>
          <w:b/>
          <w:bCs/>
          <w:sz w:val="20"/>
          <w:szCs w:val="20"/>
        </w:rPr>
        <w:t>“Budowa i modernizacja infrastruktury drogowej na terenie gminy Tarnawatka”</w:t>
      </w:r>
    </w:p>
    <w:p w14:paraId="0B7852BA" w14:textId="67692083" w:rsidR="00EF0A33" w:rsidRDefault="00EF0A33" w:rsidP="00605600">
      <w:pPr>
        <w:pStyle w:val="NormalnyWeb"/>
        <w:snapToGrid w:val="0"/>
        <w:spacing w:before="0" w:after="0"/>
        <w:jc w:val="center"/>
        <w:rPr>
          <w:sz w:val="20"/>
          <w:szCs w:val="20"/>
        </w:rPr>
      </w:pPr>
    </w:p>
    <w:p w14:paraId="4BE1DB49" w14:textId="770494B2" w:rsidR="00605600" w:rsidRPr="00605600" w:rsidRDefault="00605600" w:rsidP="00605600">
      <w:pPr>
        <w:autoSpaceDE w:val="0"/>
        <w:autoSpaceDN w:val="0"/>
        <w:adjustRightInd w:val="0"/>
        <w:rPr>
          <w:b/>
          <w:bCs/>
          <w:sz w:val="20"/>
          <w:szCs w:val="20"/>
        </w:rPr>
      </w:pPr>
      <w:r w:rsidRPr="00605600">
        <w:rPr>
          <w:b/>
          <w:bCs/>
          <w:sz w:val="20"/>
          <w:szCs w:val="20"/>
        </w:rPr>
        <w:t>Część I</w:t>
      </w:r>
      <w:r w:rsidR="004445A6">
        <w:rPr>
          <w:b/>
          <w:bCs/>
          <w:sz w:val="20"/>
          <w:szCs w:val="20"/>
        </w:rPr>
        <w:t>I</w:t>
      </w:r>
      <w:r w:rsidRPr="00605600">
        <w:rPr>
          <w:b/>
          <w:bCs/>
          <w:sz w:val="20"/>
          <w:szCs w:val="20"/>
        </w:rPr>
        <w:t xml:space="preserve"> zamówienia</w:t>
      </w:r>
    </w:p>
    <w:p w14:paraId="55F0D21D" w14:textId="77777777" w:rsidR="004445A6" w:rsidRPr="004445A6" w:rsidRDefault="004445A6" w:rsidP="004445A6">
      <w:pPr>
        <w:autoSpaceDE w:val="0"/>
        <w:autoSpaceDN w:val="0"/>
        <w:adjustRightInd w:val="0"/>
        <w:rPr>
          <w:b/>
          <w:bCs/>
          <w:sz w:val="20"/>
          <w:szCs w:val="20"/>
        </w:rPr>
      </w:pPr>
      <w:r w:rsidRPr="004445A6">
        <w:rPr>
          <w:b/>
          <w:bCs/>
          <w:sz w:val="20"/>
          <w:szCs w:val="20"/>
        </w:rPr>
        <w:t>Budowa chodnika przy drodze wojewódzkiej nr 850 w miejscowości Wieprzów Ordynacki oraz budowa chodnika przy drodze gminnej nr 111158L w miejscowości Tarnawatka w ramach zadania pod nazwą: “Budowa i modernizacja infrastruktury drogowej na terenie gminy Tarnawatka”</w:t>
      </w:r>
    </w:p>
    <w:p w14:paraId="7A7C2BD9" w14:textId="77777777" w:rsidR="00605600" w:rsidRDefault="00605600"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w:t>
      </w:r>
      <w:r w:rsidRPr="002357D7">
        <w:rPr>
          <w:sz w:val="20"/>
          <w:szCs w:val="20"/>
        </w:rPr>
        <w:lastRenderedPageBreak/>
        <w:t xml:space="preserve">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xml:space="preserve">– dokument określający zakres rzeczowo-finansowy zmian w zakresie robót budowlanych dokonywanych w celu prawidłowej realizacji przedmiotu Umowy, sporządzany w </w:t>
      </w:r>
      <w:r w:rsidRPr="002357D7">
        <w:rPr>
          <w:sz w:val="20"/>
          <w:szCs w:val="20"/>
        </w:rPr>
        <w:lastRenderedPageBreak/>
        <w:t>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4A5BD8E7" w14:textId="3C54B90C" w:rsidR="008E320F" w:rsidRPr="008E320F" w:rsidRDefault="006D78CB" w:rsidP="008E320F">
      <w:pPr>
        <w:numPr>
          <w:ilvl w:val="0"/>
          <w:numId w:val="4"/>
        </w:numPr>
        <w:spacing w:after="0" w:line="240" w:lineRule="auto"/>
        <w:ind w:right="47" w:hanging="504"/>
        <w:rPr>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8E320F" w:rsidRPr="008E320F">
        <w:rPr>
          <w:b/>
          <w:bCs/>
          <w:sz w:val="20"/>
          <w:szCs w:val="20"/>
        </w:rPr>
        <w:t>“Budowa i modernizacja infrastruktury drogowej na terenie gminy Tarnawatka”</w:t>
      </w:r>
    </w:p>
    <w:p w14:paraId="7E1245DF" w14:textId="0AC19E1E" w:rsidR="00605600" w:rsidRPr="00605600" w:rsidRDefault="00605600" w:rsidP="00605600">
      <w:pPr>
        <w:pStyle w:val="Akapitzlist"/>
        <w:autoSpaceDE w:val="0"/>
        <w:autoSpaceDN w:val="0"/>
        <w:adjustRightInd w:val="0"/>
        <w:ind w:left="1071" w:firstLine="0"/>
        <w:rPr>
          <w:b/>
          <w:bCs/>
          <w:sz w:val="20"/>
          <w:szCs w:val="20"/>
        </w:rPr>
      </w:pPr>
      <w:r w:rsidRPr="00605600">
        <w:rPr>
          <w:b/>
          <w:bCs/>
          <w:sz w:val="20"/>
          <w:szCs w:val="20"/>
        </w:rPr>
        <w:t xml:space="preserve">Część </w:t>
      </w:r>
      <w:r w:rsidR="004C4076">
        <w:rPr>
          <w:b/>
          <w:bCs/>
          <w:sz w:val="20"/>
          <w:szCs w:val="20"/>
        </w:rPr>
        <w:t>I</w:t>
      </w:r>
      <w:r w:rsidRPr="00605600">
        <w:rPr>
          <w:b/>
          <w:bCs/>
          <w:sz w:val="20"/>
          <w:szCs w:val="20"/>
        </w:rPr>
        <w:t>I zamówienia</w:t>
      </w:r>
    </w:p>
    <w:p w14:paraId="730C0C4F" w14:textId="1101BD23" w:rsidR="00D0219B" w:rsidRPr="008E320F" w:rsidRDefault="004445A6" w:rsidP="004445A6">
      <w:pPr>
        <w:autoSpaceDE w:val="0"/>
        <w:autoSpaceDN w:val="0"/>
        <w:adjustRightInd w:val="0"/>
        <w:ind w:left="1061"/>
        <w:rPr>
          <w:b/>
          <w:bCs/>
          <w:sz w:val="20"/>
          <w:szCs w:val="20"/>
        </w:rPr>
      </w:pPr>
      <w:r w:rsidRPr="004445A6">
        <w:rPr>
          <w:b/>
          <w:bCs/>
          <w:sz w:val="20"/>
          <w:szCs w:val="20"/>
        </w:rPr>
        <w:t>Budowa chodnika przy drodze wojewódzkiej nr 850 w miejscowości Wieprzów Ordynacki oraz budowa chodnika przy drodze gminnej nr 111158L w miejscowości Tarnawatka w ramach zadania pod nazwą: “Budowa i modernizacja infrastruktury drogowej na terenie gminy Tarnawatka”</w:t>
      </w:r>
      <w:r>
        <w:rPr>
          <w:b/>
          <w:bCs/>
          <w:sz w:val="20"/>
          <w:szCs w:val="20"/>
        </w:rPr>
        <w:t xml:space="preserve">. </w:t>
      </w:r>
      <w:r w:rsidR="006D78CB" w:rsidRPr="008E320F">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lastRenderedPageBreak/>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lastRenderedPageBreak/>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xml:space="preserve">. stawki …..% w kwocie </w:t>
      </w:r>
      <w:r w:rsidR="005B66E5">
        <w:rPr>
          <w:sz w:val="20"/>
          <w:szCs w:val="20"/>
        </w:rPr>
        <w:lastRenderedPageBreak/>
        <w:t>…………………………..</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lastRenderedPageBreak/>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lastRenderedPageBreak/>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lastRenderedPageBreak/>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5A929CF9"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8E320F">
        <w:rPr>
          <w:rFonts w:eastAsiaTheme="minorHAnsi"/>
          <w:b/>
          <w:bCs/>
          <w:color w:val="FF0000"/>
          <w:sz w:val="20"/>
          <w:szCs w:val="20"/>
        </w:rPr>
        <w:t>5</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CE dla których zgodnie z odrębnymi przepisami dokonano oceny zgodnie ze zharmonizowaną normą europejską wprowadzoną do zbioru Polskich Norm (PN-EN), z </w:t>
      </w:r>
      <w:r w:rsidRPr="002357D7">
        <w:rPr>
          <w:sz w:val="20"/>
          <w:szCs w:val="20"/>
        </w:rPr>
        <w:lastRenderedPageBreak/>
        <w:t>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lastRenderedPageBreak/>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lastRenderedPageBreak/>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lastRenderedPageBreak/>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lastRenderedPageBreak/>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7F9B4C81" w:rsidR="00D0219B" w:rsidRPr="008E320F" w:rsidRDefault="006D78CB" w:rsidP="008E320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8E320F" w:rsidRPr="008E320F">
        <w:rPr>
          <w:b/>
          <w:bCs/>
          <w:sz w:val="20"/>
          <w:szCs w:val="20"/>
        </w:rPr>
        <w:t>“Budowa i modernizacja infrastruktury drogowej na terenie gminy Tarnawatka”</w:t>
      </w:r>
      <w:r w:rsidR="006B316F" w:rsidRPr="008E320F">
        <w:rPr>
          <w:b/>
          <w:bCs/>
          <w:sz w:val="20"/>
          <w:szCs w:val="20"/>
        </w:rPr>
        <w:t xml:space="preserve"> – część I</w:t>
      </w:r>
      <w:r w:rsidR="004445A6">
        <w:rPr>
          <w:b/>
          <w:bCs/>
          <w:sz w:val="20"/>
          <w:szCs w:val="20"/>
        </w:rPr>
        <w:t>I</w:t>
      </w:r>
      <w:r w:rsidR="00972AD2" w:rsidRPr="008E320F">
        <w:rPr>
          <w:b/>
          <w:bCs/>
          <w:sz w:val="20"/>
          <w:szCs w:val="20"/>
        </w:rPr>
        <w:t xml:space="preserve"> </w:t>
      </w:r>
      <w:r w:rsidRPr="008E320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lastRenderedPageBreak/>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50C5EC39" w14:textId="7E5E05EE" w:rsidR="008E320F" w:rsidRPr="00DA226B" w:rsidRDefault="006D78CB" w:rsidP="008E320F">
      <w:pPr>
        <w:autoSpaceDE w:val="0"/>
        <w:autoSpaceDN w:val="0"/>
        <w:adjustRightInd w:val="0"/>
        <w:rPr>
          <w:rFonts w:ascii="Times New Roman" w:hAnsi="Times New Roman" w:cs="Times New Roman"/>
          <w:b/>
          <w:bCs/>
          <w:sz w:val="24"/>
          <w:szCs w:val="24"/>
        </w:rPr>
      </w:pPr>
      <w:r w:rsidRPr="002357D7">
        <w:rPr>
          <w:b/>
          <w:sz w:val="20"/>
          <w:szCs w:val="20"/>
        </w:rPr>
        <w:t xml:space="preserve">Dotyczy: wykonanego w ramach umowy nr </w:t>
      </w:r>
      <w:r w:rsidR="0079425E" w:rsidRPr="002357D7">
        <w:rPr>
          <w:b/>
          <w:sz w:val="20"/>
          <w:szCs w:val="20"/>
        </w:rPr>
        <w:t>IR.271.</w:t>
      </w:r>
      <w:r w:rsidR="008E320F">
        <w:rPr>
          <w:b/>
          <w:sz w:val="20"/>
          <w:szCs w:val="20"/>
        </w:rPr>
        <w:t>8</w:t>
      </w:r>
      <w:r w:rsidR="004445A6">
        <w:rPr>
          <w:b/>
          <w:sz w:val="20"/>
          <w:szCs w:val="20"/>
        </w:rPr>
        <w:t>B</w:t>
      </w:r>
      <w:r w:rsidR="0079425E" w:rsidRPr="002357D7">
        <w:rPr>
          <w:b/>
          <w:sz w:val="20"/>
          <w:szCs w:val="20"/>
        </w:rPr>
        <w:t>.202</w:t>
      </w:r>
      <w:r w:rsidR="00972AD2">
        <w:rPr>
          <w:b/>
          <w:sz w:val="20"/>
          <w:szCs w:val="20"/>
        </w:rPr>
        <w:t>4</w:t>
      </w:r>
      <w:r w:rsidR="0079425E" w:rsidRPr="002357D7">
        <w:rPr>
          <w:b/>
          <w:sz w:val="20"/>
          <w:szCs w:val="20"/>
        </w:rPr>
        <w:t>.MT</w:t>
      </w:r>
      <w:r w:rsidRPr="002357D7">
        <w:rPr>
          <w:b/>
          <w:sz w:val="20"/>
          <w:szCs w:val="20"/>
        </w:rPr>
        <w:t xml:space="preserve"> z dnia </w:t>
      </w:r>
      <w:r w:rsidR="004836C1" w:rsidRPr="007365EF">
        <w:rPr>
          <w:b/>
          <w:sz w:val="20"/>
          <w:szCs w:val="20"/>
        </w:rPr>
        <w:t xml:space="preserve">zadania pn. </w:t>
      </w:r>
      <w:r w:rsidR="008E320F" w:rsidRPr="008E320F">
        <w:rPr>
          <w:b/>
          <w:bCs/>
          <w:sz w:val="20"/>
          <w:szCs w:val="20"/>
        </w:rPr>
        <w:t>“Budowa i modernizacja infrastruktury drogowej na terenie gminy Tarnawatka”</w:t>
      </w:r>
      <w:r w:rsidR="008E320F">
        <w:rPr>
          <w:b/>
          <w:bCs/>
          <w:sz w:val="20"/>
          <w:szCs w:val="20"/>
        </w:rPr>
        <w:t xml:space="preserve"> – część I</w:t>
      </w:r>
      <w:r w:rsidR="004445A6">
        <w:rPr>
          <w:b/>
          <w:bCs/>
          <w:sz w:val="20"/>
          <w:szCs w:val="20"/>
        </w:rPr>
        <w:t>I</w:t>
      </w:r>
    </w:p>
    <w:p w14:paraId="0926D29E" w14:textId="540430A8" w:rsidR="00FC081F" w:rsidRDefault="00FC081F" w:rsidP="00FC081F">
      <w:pPr>
        <w:pStyle w:val="NormalnyWeb"/>
        <w:snapToGrid w:val="0"/>
        <w:spacing w:before="0" w:after="0"/>
        <w:jc w:val="center"/>
        <w:rPr>
          <w:rFonts w:ascii="Arial" w:hAnsi="Arial" w:cs="Arial"/>
          <w:b/>
          <w:bCs/>
          <w:i/>
          <w:sz w:val="20"/>
          <w:szCs w:val="20"/>
        </w:rPr>
      </w:pP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0FE98DA6"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8E320F">
        <w:rPr>
          <w:sz w:val="20"/>
          <w:szCs w:val="20"/>
        </w:rPr>
        <w:t>8</w:t>
      </w:r>
      <w:r w:rsidR="004445A6">
        <w:rPr>
          <w:sz w:val="20"/>
          <w:szCs w:val="20"/>
        </w:rPr>
        <w:t>B</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962F1" w14:textId="77777777" w:rsidR="0009358A" w:rsidRDefault="0009358A">
      <w:pPr>
        <w:spacing w:after="0" w:line="240" w:lineRule="auto"/>
      </w:pPr>
      <w:r>
        <w:separator/>
      </w:r>
    </w:p>
  </w:endnote>
  <w:endnote w:type="continuationSeparator" w:id="0">
    <w:p w14:paraId="6587F13A" w14:textId="77777777" w:rsidR="0009358A" w:rsidRDefault="0009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C86D" w14:textId="77777777" w:rsidR="0009358A" w:rsidRDefault="0009358A">
      <w:pPr>
        <w:spacing w:after="0" w:line="240" w:lineRule="auto"/>
      </w:pPr>
      <w:r>
        <w:separator/>
      </w:r>
    </w:p>
  </w:footnote>
  <w:footnote w:type="continuationSeparator" w:id="0">
    <w:p w14:paraId="138CFCCF" w14:textId="77777777" w:rsidR="0009358A" w:rsidRDefault="00093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9358A"/>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D0BD6"/>
    <w:rsid w:val="003E78A8"/>
    <w:rsid w:val="004131AD"/>
    <w:rsid w:val="0043228F"/>
    <w:rsid w:val="0043324A"/>
    <w:rsid w:val="004445A6"/>
    <w:rsid w:val="0044743F"/>
    <w:rsid w:val="004503F9"/>
    <w:rsid w:val="004836C1"/>
    <w:rsid w:val="004B78E8"/>
    <w:rsid w:val="004C4076"/>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778A2"/>
    <w:rsid w:val="00680F4F"/>
    <w:rsid w:val="00683355"/>
    <w:rsid w:val="006B0F13"/>
    <w:rsid w:val="006B316F"/>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E320F"/>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22279"/>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25</Pages>
  <Words>14115</Words>
  <Characters>84692</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114</cp:revision>
  <cp:lastPrinted>2022-04-05T06:50:00Z</cp:lastPrinted>
  <dcterms:created xsi:type="dcterms:W3CDTF">2021-05-12T06:48:00Z</dcterms:created>
  <dcterms:modified xsi:type="dcterms:W3CDTF">2024-07-01T08:04:00Z</dcterms:modified>
</cp:coreProperties>
</file>